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B3" w:rsidRDefault="007F66C2">
      <w:pPr>
        <w:ind w:firstLineChars="0" w:firstLine="0"/>
        <w:jc w:val="center"/>
        <w:rPr>
          <w:sz w:val="36"/>
          <w:szCs w:val="36"/>
        </w:rPr>
      </w:pPr>
      <w:bookmarkStart w:id="0" w:name="_Toc150774760"/>
      <w:bookmarkStart w:id="1" w:name="_Toc226965828"/>
      <w:bookmarkStart w:id="2" w:name="_Toc142311057"/>
      <w:bookmarkStart w:id="3" w:name="_Toc353873665"/>
      <w:bookmarkStart w:id="4" w:name="_Toc264969245"/>
      <w:bookmarkStart w:id="5" w:name="_Toc226337251"/>
      <w:bookmarkStart w:id="6" w:name="_Toc305158897"/>
      <w:bookmarkStart w:id="7" w:name="_Toc195842920"/>
      <w:bookmarkStart w:id="8" w:name="_Toc353873935"/>
      <w:bookmarkStart w:id="9" w:name="_Toc265228393"/>
      <w:bookmarkStart w:id="10" w:name="_Toc150480793"/>
      <w:bookmarkStart w:id="11" w:name="_Toc353825545"/>
      <w:bookmarkStart w:id="12" w:name="_Toc127151555"/>
      <w:bookmarkStart w:id="13" w:name="_Toc305158823"/>
      <w:r>
        <w:rPr>
          <w:rFonts w:hint="eastAsia"/>
          <w:sz w:val="36"/>
          <w:szCs w:val="36"/>
        </w:rPr>
        <w:t>采购需求</w:t>
      </w:r>
    </w:p>
    <w:p w:rsidR="00B861B3" w:rsidRDefault="007F66C2">
      <w:pPr>
        <w:pStyle w:val="a5"/>
        <w:ind w:firstLine="560"/>
      </w:pPr>
      <w:r>
        <w:rPr>
          <w:rFonts w:hint="eastAsia"/>
        </w:rPr>
        <w:t>一、项目概况</w:t>
      </w:r>
    </w:p>
    <w:p w:rsidR="00B861B3" w:rsidRDefault="007F66C2">
      <w:pPr>
        <w:ind w:firstLine="560"/>
      </w:pPr>
      <w:r>
        <w:rPr>
          <w:rFonts w:hint="eastAsia"/>
        </w:rPr>
        <w:t>1.</w:t>
      </w:r>
      <w:r>
        <w:rPr>
          <w:rFonts w:hint="eastAsia"/>
        </w:rPr>
        <w:t>项目名称：老年医学中心</w:t>
      </w:r>
      <w:r>
        <w:t>19</w:t>
      </w:r>
      <w:r>
        <w:t>楼门禁采购安装</w:t>
      </w:r>
    </w:p>
    <w:p w:rsidR="00B861B3" w:rsidRDefault="007F66C2">
      <w:pPr>
        <w:ind w:firstLine="560"/>
      </w:pPr>
      <w:r>
        <w:rPr>
          <w:rFonts w:hint="eastAsia"/>
        </w:rPr>
        <w:t>2.</w:t>
      </w:r>
      <w:r>
        <w:rPr>
          <w:rFonts w:hint="eastAsia"/>
        </w:rPr>
        <w:t>项目内容：</w:t>
      </w:r>
      <w:bookmarkStart w:id="14" w:name="OLE_LINK2"/>
      <w:bookmarkStart w:id="15" w:name="OLE_LINK1"/>
      <w:r>
        <w:rPr>
          <w:rFonts w:hint="eastAsia"/>
        </w:rPr>
        <w:t>本项目计划采购</w:t>
      </w:r>
      <w:r>
        <w:rPr>
          <w:rFonts w:hint="eastAsia"/>
        </w:rPr>
        <w:t>5</w:t>
      </w:r>
      <w:r>
        <w:t>套人脸识别门禁设备，</w:t>
      </w:r>
      <w:r>
        <w:rPr>
          <w:rFonts w:hint="eastAsia"/>
        </w:rPr>
        <w:t>安装在老年医学中心楼楼顶至负二层各楼层</w:t>
      </w:r>
      <w:r>
        <w:t>，用于</w:t>
      </w:r>
      <w:proofErr w:type="gramStart"/>
      <w:r>
        <w:t>医</w:t>
      </w:r>
      <w:proofErr w:type="gramEnd"/>
      <w:r>
        <w:t>患出入管理，旨在提升通行效率与安全性。</w:t>
      </w:r>
      <w:bookmarkEnd w:id="14"/>
      <w:bookmarkEnd w:id="15"/>
    </w:p>
    <w:p w:rsidR="00B861B3" w:rsidRDefault="007F66C2">
      <w:pPr>
        <w:ind w:firstLine="560"/>
      </w:pPr>
      <w:r>
        <w:rPr>
          <w:rFonts w:hint="eastAsia"/>
        </w:rPr>
        <w:t>3.</w:t>
      </w:r>
      <w:r>
        <w:rPr>
          <w:rFonts w:hint="eastAsia"/>
        </w:rPr>
        <w:t>工期：</w:t>
      </w:r>
      <w:r>
        <w:rPr>
          <w:rFonts w:hint="eastAsia"/>
        </w:rPr>
        <w:t>10</w:t>
      </w:r>
      <w:r>
        <w:rPr>
          <w:rFonts w:hint="eastAsia"/>
        </w:rPr>
        <w:t>个工作日</w:t>
      </w:r>
    </w:p>
    <w:p w:rsidR="00B861B3" w:rsidRDefault="007F66C2">
      <w:pPr>
        <w:pStyle w:val="a5"/>
        <w:ind w:firstLine="560"/>
      </w:pPr>
      <w:r>
        <w:rPr>
          <w:rFonts w:hint="eastAsia"/>
        </w:rPr>
        <w:t>二、采购需求</w:t>
      </w:r>
      <w:r>
        <w:rPr>
          <w:rFonts w:hint="eastAsia"/>
        </w:rPr>
        <w:t xml:space="preserve"> </w:t>
      </w:r>
    </w:p>
    <w:p w:rsidR="00B861B3" w:rsidRDefault="007F66C2">
      <w:pPr>
        <w:pStyle w:val="a5"/>
        <w:ind w:firstLine="560"/>
      </w:pPr>
      <w:r>
        <w:rPr>
          <w:rFonts w:hint="eastAsia"/>
        </w:rPr>
        <w:t>（一）设备技术参数要求</w:t>
      </w:r>
      <w:r>
        <w:t xml:space="preserve"> </w:t>
      </w:r>
    </w:p>
    <w:p w:rsidR="00B861B3" w:rsidRDefault="007F66C2">
      <w:pPr>
        <w:pStyle w:val="a5"/>
        <w:ind w:firstLine="560"/>
      </w:pPr>
      <w:r>
        <w:t>1. </w:t>
      </w:r>
      <w:r>
        <w:t>人脸识别功能</w:t>
      </w:r>
      <w:r>
        <w:t xml:space="preserve"> </w:t>
      </w:r>
    </w:p>
    <w:p w:rsidR="00B861B3" w:rsidRDefault="007F66C2">
      <w:pPr>
        <w:pStyle w:val="a5"/>
        <w:ind w:firstLine="560"/>
      </w:pPr>
      <w:r>
        <w:t xml:space="preserve">- </w:t>
      </w:r>
      <w:r>
        <w:t>识别准确率</w:t>
      </w:r>
      <w:r>
        <w:t>≥99%</w:t>
      </w:r>
      <w:r>
        <w:t>，识别速度＜</w:t>
      </w:r>
      <w:r>
        <w:t>1</w:t>
      </w:r>
      <w:r>
        <w:t>秒，</w:t>
      </w:r>
      <w:r>
        <w:rPr>
          <w:rFonts w:hint="eastAsia"/>
        </w:rPr>
        <w:t>识别数量</w:t>
      </w:r>
      <w:r>
        <w:t>不低于</w:t>
      </w:r>
      <w:r w:rsidR="00255F1D">
        <w:rPr>
          <w:rFonts w:hint="eastAsia"/>
        </w:rPr>
        <w:t>10</w:t>
      </w:r>
      <w:r>
        <w:rPr>
          <w:rFonts w:hint="eastAsia"/>
        </w:rPr>
        <w:t>0</w:t>
      </w:r>
      <w:r>
        <w:t>00</w:t>
      </w:r>
      <w:r>
        <w:t>人。</w:t>
      </w:r>
      <w:r>
        <w:t xml:space="preserve"> </w:t>
      </w:r>
    </w:p>
    <w:p w:rsidR="00B861B3" w:rsidRDefault="007F66C2">
      <w:pPr>
        <w:pStyle w:val="a5"/>
        <w:ind w:firstLine="560"/>
      </w:pPr>
      <w:r>
        <w:t>-</w:t>
      </w:r>
      <w:r>
        <w:rPr>
          <w:rFonts w:hint="eastAsia"/>
        </w:rPr>
        <w:t xml:space="preserve"> </w:t>
      </w:r>
      <w:r>
        <w:t>检测功能支持活体，防止照片、视频等作弊行为。</w:t>
      </w:r>
      <w:r>
        <w:t xml:space="preserve"> </w:t>
      </w:r>
    </w:p>
    <w:p w:rsidR="00B861B3" w:rsidRDefault="007F66C2">
      <w:pPr>
        <w:pStyle w:val="a5"/>
        <w:ind w:firstLine="560"/>
      </w:pPr>
      <w:r>
        <w:t xml:space="preserve">- </w:t>
      </w:r>
      <w:r>
        <w:t>识别角度：水平视角</w:t>
      </w:r>
      <w:r>
        <w:t>≥120°</w:t>
      </w:r>
      <w:r>
        <w:t>，垂直视角</w:t>
      </w:r>
      <w:r>
        <w:t>≥60°</w:t>
      </w:r>
      <w:r>
        <w:t>，适应不同身高和角度的人员识别。</w:t>
      </w:r>
      <w:r>
        <w:t xml:space="preserve"> </w:t>
      </w:r>
    </w:p>
    <w:p w:rsidR="00B861B3" w:rsidRDefault="007F66C2">
      <w:pPr>
        <w:pStyle w:val="a5"/>
        <w:ind w:firstLine="560"/>
      </w:pPr>
      <w:r>
        <w:t>2. </w:t>
      </w:r>
      <w:r>
        <w:t>硬件参数</w:t>
      </w:r>
      <w:r>
        <w:t xml:space="preserve"> </w:t>
      </w:r>
    </w:p>
    <w:p w:rsidR="00B861B3" w:rsidRDefault="007F66C2">
      <w:pPr>
        <w:pStyle w:val="a5"/>
        <w:ind w:firstLine="560"/>
      </w:pPr>
      <w:r>
        <w:t xml:space="preserve">- </w:t>
      </w:r>
      <w:r>
        <w:t>显示屏：＞</w:t>
      </w:r>
      <w:r>
        <w:rPr>
          <w:rFonts w:hint="eastAsia"/>
        </w:rPr>
        <w:t>7.9</w:t>
      </w:r>
      <w:r>
        <w:t>英寸高清触摸屏，支持强光下清晰显示。</w:t>
      </w:r>
      <w:r>
        <w:t xml:space="preserve"> </w:t>
      </w:r>
    </w:p>
    <w:p w:rsidR="00B861B3" w:rsidRDefault="007F66C2">
      <w:pPr>
        <w:pStyle w:val="a5"/>
        <w:ind w:firstLine="560"/>
      </w:pPr>
      <w:r>
        <w:t xml:space="preserve">- </w:t>
      </w:r>
      <w:r>
        <w:t>存储容量：人脸库容量不低于</w:t>
      </w:r>
      <w:r w:rsidR="00255F1D">
        <w:rPr>
          <w:rFonts w:hint="eastAsia"/>
        </w:rPr>
        <w:t>1</w:t>
      </w:r>
      <w:r>
        <w:t>0000</w:t>
      </w:r>
      <w:r>
        <w:t>张，记录存储容量不低于</w:t>
      </w:r>
      <w:r>
        <w:rPr>
          <w:rFonts w:hint="eastAsia"/>
        </w:rPr>
        <w:t>90</w:t>
      </w:r>
      <w:r>
        <w:rPr>
          <w:rFonts w:hint="eastAsia"/>
        </w:rPr>
        <w:t>天</w:t>
      </w:r>
      <w:r>
        <w:t>。</w:t>
      </w:r>
      <w:r>
        <w:t xml:space="preserve"> </w:t>
      </w:r>
    </w:p>
    <w:p w:rsidR="00B861B3" w:rsidRDefault="007F66C2">
      <w:pPr>
        <w:pStyle w:val="a5"/>
        <w:ind w:firstLine="560"/>
      </w:pPr>
      <w:r>
        <w:t xml:space="preserve">- </w:t>
      </w:r>
      <w:r>
        <w:t>通信方式：支持</w:t>
      </w:r>
      <w:r>
        <w:t>TCP/IP</w:t>
      </w:r>
      <w:r>
        <w:t>、</w:t>
      </w:r>
      <w:r>
        <w:t>Wi-Fi</w:t>
      </w:r>
      <w:r>
        <w:t>等多种通信方式，便于与医院现有网络系统集成，方便内部管理。</w:t>
      </w:r>
      <w:r>
        <w:t xml:space="preserve"> </w:t>
      </w:r>
    </w:p>
    <w:p w:rsidR="00B861B3" w:rsidRDefault="007F66C2">
      <w:pPr>
        <w:pStyle w:val="a5"/>
        <w:ind w:firstLine="560"/>
      </w:pPr>
      <w:r>
        <w:t xml:space="preserve">- </w:t>
      </w:r>
      <w:r>
        <w:t>工作环境：工作温度</w:t>
      </w:r>
      <w:r>
        <w:t xml:space="preserve"> -20℃ - 60℃</w:t>
      </w:r>
      <w:r>
        <w:t>，湿度</w:t>
      </w:r>
      <w:r>
        <w:t xml:space="preserve"> 10% - 90%</w:t>
      </w:r>
      <w:r>
        <w:t>，具备防水、防尘等级（</w:t>
      </w:r>
      <w:r>
        <w:t>IP65</w:t>
      </w:r>
      <w:r>
        <w:t>及以上）。</w:t>
      </w:r>
      <w:r>
        <w:t xml:space="preserve"> </w:t>
      </w:r>
    </w:p>
    <w:p w:rsidR="00B861B3" w:rsidRDefault="007F66C2">
      <w:pPr>
        <w:pStyle w:val="a5"/>
        <w:ind w:firstLine="560"/>
      </w:pPr>
      <w:r>
        <w:t>3. </w:t>
      </w:r>
      <w:r>
        <w:t>其他功能</w:t>
      </w:r>
      <w:r>
        <w:t xml:space="preserve"> - IC</w:t>
      </w:r>
      <w:r>
        <w:t>卡等多种验证方式，可灵活组合验证规则。</w:t>
      </w:r>
      <w:r>
        <w:t xml:space="preserve"> </w:t>
      </w:r>
    </w:p>
    <w:p w:rsidR="00B861B3" w:rsidRDefault="007F66C2">
      <w:pPr>
        <w:pStyle w:val="a5"/>
        <w:ind w:firstLine="560"/>
      </w:pPr>
      <w:r>
        <w:t xml:space="preserve">- </w:t>
      </w:r>
      <w:r>
        <w:t>具备门禁控制功能，支持开门、关门、常开、常闭等状态控制，可与电锁、磁力锁等门禁设备兼容。</w:t>
      </w:r>
      <w:r>
        <w:t xml:space="preserve"> </w:t>
      </w:r>
    </w:p>
    <w:p w:rsidR="00B861B3" w:rsidRDefault="007F66C2">
      <w:pPr>
        <w:pStyle w:val="a5"/>
        <w:numPr>
          <w:ilvl w:val="0"/>
          <w:numId w:val="9"/>
        </w:numPr>
        <w:ind w:firstLine="560"/>
      </w:pPr>
      <w:r>
        <w:rPr>
          <w:rFonts w:hint="eastAsia"/>
        </w:rPr>
        <w:t>电梯厅门禁要求能够在护士站通过实体按钮远程开启。</w:t>
      </w:r>
    </w:p>
    <w:p w:rsidR="00B861B3" w:rsidRDefault="007F66C2">
      <w:pPr>
        <w:pStyle w:val="a5"/>
        <w:ind w:firstLine="560"/>
      </w:pPr>
      <w:r>
        <w:rPr>
          <w:rFonts w:ascii="宋体" w:hAnsi="宋体" w:hint="eastAsia"/>
        </w:rPr>
        <w:t>▲</w:t>
      </w:r>
      <w:r>
        <w:rPr>
          <w:rFonts w:hint="eastAsia"/>
        </w:rPr>
        <w:t>要求具备新一代处理器特性，支持</w:t>
      </w:r>
      <w:r>
        <w:rPr>
          <w:rFonts w:hint="eastAsia"/>
        </w:rPr>
        <w:t>NPU</w:t>
      </w:r>
      <w:r>
        <w:rPr>
          <w:rFonts w:hint="eastAsia"/>
        </w:rPr>
        <w:t>神经网络加速，</w:t>
      </w:r>
      <w:r>
        <w:rPr>
          <w:rFonts w:asciiTheme="minorEastAsia" w:hAnsiTheme="minorEastAsia" w:hint="eastAsia"/>
          <w:kern w:val="0"/>
          <w:szCs w:val="28"/>
        </w:rPr>
        <w:t>门禁人脸</w:t>
      </w:r>
      <w:r>
        <w:rPr>
          <w:rFonts w:asciiTheme="minorEastAsia" w:hAnsiTheme="minorEastAsia" w:hint="eastAsia"/>
          <w:kern w:val="0"/>
          <w:szCs w:val="28"/>
        </w:rPr>
        <w:lastRenderedPageBreak/>
        <w:t>识别率高，对夜间、逆光有较好的识别率，并带有刷卡功能。设备接入江滨医院钉钉架构（要求由供应商自行配置激活至江滨医院架构并分配到指定科室人员权限，院方不提供技术支持）；</w:t>
      </w:r>
    </w:p>
    <w:p w:rsidR="00B861B3" w:rsidRDefault="007F66C2">
      <w:pPr>
        <w:pStyle w:val="a5"/>
        <w:ind w:firstLine="560"/>
      </w:pPr>
      <w:r>
        <w:rPr>
          <w:rFonts w:ascii="宋体" w:hAnsi="宋体" w:hint="eastAsia"/>
        </w:rPr>
        <w:t>▲</w:t>
      </w:r>
      <w:r>
        <w:rPr>
          <w:rFonts w:asciiTheme="minorEastAsia" w:hAnsiTheme="minorEastAsia" w:hint="eastAsia"/>
          <w:kern w:val="0"/>
          <w:szCs w:val="28"/>
        </w:rPr>
        <w:t>接入钉钉智能硬件平台并出具证明文件，能够实现钉钉应用办公平台自动同步与当</w:t>
      </w:r>
      <w:proofErr w:type="gramStart"/>
      <w:r>
        <w:rPr>
          <w:rFonts w:asciiTheme="minorEastAsia" w:hAnsiTheme="minorEastAsia" w:hint="eastAsia"/>
          <w:kern w:val="0"/>
          <w:szCs w:val="28"/>
        </w:rPr>
        <w:t>前院区</w:t>
      </w:r>
      <w:proofErr w:type="gramEnd"/>
      <w:r>
        <w:rPr>
          <w:rFonts w:asciiTheme="minorEastAsia" w:hAnsiTheme="minorEastAsia" w:hint="eastAsia"/>
          <w:kern w:val="0"/>
          <w:szCs w:val="28"/>
        </w:rPr>
        <w:t>使用相同的权限管理，及人脸库；</w:t>
      </w:r>
      <w:r>
        <w:t xml:space="preserve"> </w:t>
      </w:r>
    </w:p>
    <w:p w:rsidR="00B861B3" w:rsidRDefault="007F66C2">
      <w:pPr>
        <w:pStyle w:val="a5"/>
        <w:ind w:firstLine="560"/>
      </w:pPr>
      <w:r>
        <w:rPr>
          <w:rFonts w:hint="eastAsia"/>
        </w:rPr>
        <w:t>（二）配套设备及材料</w:t>
      </w:r>
      <w:r>
        <w:t xml:space="preserve"> </w:t>
      </w:r>
    </w:p>
    <w:p w:rsidR="00B861B3" w:rsidRDefault="007F66C2">
      <w:pPr>
        <w:pStyle w:val="a5"/>
        <w:ind w:firstLine="560"/>
      </w:pPr>
      <w:r>
        <w:t>1.</w:t>
      </w:r>
      <w:r>
        <w:rPr>
          <w:rFonts w:hint="eastAsia"/>
        </w:rPr>
        <w:t xml:space="preserve"> </w:t>
      </w:r>
      <w:r>
        <w:rPr>
          <w:rFonts w:hint="eastAsia"/>
        </w:rPr>
        <w:t>中间电梯厅</w:t>
      </w:r>
      <w:proofErr w:type="gramStart"/>
      <w:r>
        <w:rPr>
          <w:rFonts w:hint="eastAsia"/>
        </w:rPr>
        <w:t>门禁需</w:t>
      </w:r>
      <w:proofErr w:type="gramEnd"/>
      <w:r>
        <w:rPr>
          <w:rFonts w:hint="eastAsia"/>
        </w:rPr>
        <w:t>配置有独立门铃</w:t>
      </w:r>
      <w:r>
        <w:t> </w:t>
      </w:r>
      <w:r>
        <w:rPr>
          <w:rFonts w:hint="eastAsia"/>
        </w:rPr>
        <w:t>。</w:t>
      </w:r>
    </w:p>
    <w:p w:rsidR="00B861B3" w:rsidRDefault="007F66C2">
      <w:pPr>
        <w:pStyle w:val="a5"/>
        <w:ind w:firstLine="560"/>
      </w:pPr>
      <w:r>
        <w:t>2.</w:t>
      </w:r>
      <w:r>
        <w:t>每台门禁设备需配备专用电源适配器、安装支架、螺丝等安装附件。</w:t>
      </w:r>
      <w:r>
        <w:t xml:space="preserve"> </w:t>
      </w:r>
    </w:p>
    <w:p w:rsidR="00B861B3" w:rsidRDefault="007F66C2">
      <w:pPr>
        <w:pStyle w:val="a5"/>
        <w:ind w:firstLine="560"/>
      </w:pPr>
      <w:r>
        <w:rPr>
          <w:rFonts w:hint="eastAsia"/>
        </w:rPr>
        <w:t>3.</w:t>
      </w:r>
      <w:r>
        <w:t>提供满足</w:t>
      </w:r>
      <w:r>
        <w:rPr>
          <w:rFonts w:hint="eastAsia"/>
        </w:rPr>
        <w:t>5</w:t>
      </w:r>
      <w:r>
        <w:t>套门禁设备网络连接所需的网线等网络设备及辅材。</w:t>
      </w:r>
    </w:p>
    <w:p w:rsidR="00B861B3" w:rsidRDefault="007F66C2">
      <w:pPr>
        <w:pStyle w:val="a5"/>
        <w:ind w:firstLine="560"/>
        <w:rPr>
          <w:b/>
        </w:rPr>
      </w:pPr>
      <w:r>
        <w:t xml:space="preserve"> </w:t>
      </w:r>
      <w:r>
        <w:rPr>
          <w:b/>
        </w:rPr>
        <w:t>其余</w:t>
      </w:r>
      <w:r>
        <w:rPr>
          <w:rFonts w:hint="eastAsia"/>
          <w:b/>
        </w:rPr>
        <w:t>详见参数和要求清单</w:t>
      </w:r>
    </w:p>
    <w:p w:rsidR="00B861B3" w:rsidRDefault="007F66C2">
      <w:pPr>
        <w:pStyle w:val="a5"/>
        <w:ind w:firstLine="560"/>
      </w:pPr>
      <w:r>
        <w:rPr>
          <w:rFonts w:hint="eastAsia"/>
        </w:rPr>
        <w:t>（三）服务要求</w:t>
      </w:r>
      <w:r>
        <w:t xml:space="preserve"> </w:t>
      </w:r>
    </w:p>
    <w:p w:rsidR="00B861B3" w:rsidRDefault="007F66C2">
      <w:pPr>
        <w:pStyle w:val="a5"/>
        <w:ind w:firstLine="560"/>
      </w:pPr>
      <w:r>
        <w:t>1. </w:t>
      </w:r>
      <w:r>
        <w:t>安装调试：供应商负责人脸识别门禁设备的安装、调试工作，确保设备正常运行，并与现有门禁管理系统</w:t>
      </w:r>
      <w:r>
        <w:rPr>
          <w:rFonts w:hint="eastAsia"/>
        </w:rPr>
        <w:t>（钉钉）</w:t>
      </w:r>
      <w:r>
        <w:t>无缝对接。</w:t>
      </w:r>
      <w:r>
        <w:t xml:space="preserve"> </w:t>
      </w:r>
    </w:p>
    <w:p w:rsidR="00B861B3" w:rsidRDefault="007F66C2">
      <w:pPr>
        <w:pStyle w:val="a5"/>
        <w:ind w:firstLine="560"/>
      </w:pPr>
      <w:r>
        <w:t>2. </w:t>
      </w:r>
      <w:r>
        <w:t>培训服务：为甲方操作人员提供不少于</w:t>
      </w:r>
      <w:r>
        <w:t>2</w:t>
      </w:r>
      <w:r>
        <w:t>次的免费培训，内容包括设备操作、日常维护、简单故障排除等，确保操作人员能够熟练使用和管理设备。</w:t>
      </w:r>
      <w:r>
        <w:t xml:space="preserve"> </w:t>
      </w:r>
      <w:bookmarkStart w:id="16" w:name="_GoBack"/>
      <w:bookmarkEnd w:id="16"/>
    </w:p>
    <w:p w:rsidR="00B861B3" w:rsidRDefault="007F66C2">
      <w:pPr>
        <w:pStyle w:val="a5"/>
        <w:ind w:firstLine="560"/>
      </w:pPr>
      <w:r>
        <w:rPr>
          <w:rFonts w:hint="eastAsia"/>
        </w:rPr>
        <w:t>▲</w:t>
      </w:r>
      <w:r>
        <w:t>3. </w:t>
      </w:r>
      <w:r>
        <w:t>售后服务：</w:t>
      </w:r>
      <w:r>
        <w:rPr>
          <w:rFonts w:hint="eastAsia"/>
        </w:rPr>
        <w:t>质保期</w:t>
      </w:r>
      <w:r>
        <w:t>1</w:t>
      </w:r>
      <w:r>
        <w:t>年或以上的免费质保服务，质保期内免费提供设备维修、更换零部件等服务；提供</w:t>
      </w:r>
      <w:r>
        <w:t>7×24</w:t>
      </w:r>
      <w:r>
        <w:t>小时售后服务响应，接到故障通知后，本地服务人员需在</w:t>
      </w:r>
      <w:r>
        <w:t>2</w:t>
      </w:r>
      <w:r>
        <w:t>小时内到达现场进行维修，不接受电话或远程控制。质</w:t>
      </w:r>
      <w:proofErr w:type="gramStart"/>
      <w:r>
        <w:t>保期间</w:t>
      </w:r>
      <w:proofErr w:type="gramEnd"/>
      <w:r>
        <w:t>至少安排一名具备网络工程师证书的技术</w:t>
      </w:r>
      <w:r w:rsidR="00922617">
        <w:t>员</w:t>
      </w:r>
      <w:r>
        <w:t>响应保障该项目点位内外网及设备监控网络正常并提供出示职业证书复印件；</w:t>
      </w:r>
    </w:p>
    <w:p w:rsidR="00B861B3" w:rsidRDefault="007F66C2">
      <w:pPr>
        <w:pStyle w:val="a5"/>
        <w:ind w:firstLine="560"/>
      </w:pPr>
      <w:r>
        <w:rPr>
          <w:rFonts w:hint="eastAsia"/>
        </w:rPr>
        <w:t>三、交付要求</w:t>
      </w:r>
      <w:r>
        <w:t xml:space="preserve"> </w:t>
      </w:r>
    </w:p>
    <w:p w:rsidR="00B861B3" w:rsidRDefault="007F66C2">
      <w:pPr>
        <w:pStyle w:val="a5"/>
        <w:ind w:firstLine="560"/>
      </w:pPr>
      <w:r>
        <w:t>1. </w:t>
      </w:r>
      <w:r>
        <w:t>交付时间：</w:t>
      </w:r>
      <w:r>
        <w:rPr>
          <w:rFonts w:hint="eastAsia"/>
        </w:rPr>
        <w:t>10</w:t>
      </w:r>
      <w:r>
        <w:t>天内完成全部设备的采购、安装调试及验收交付。</w:t>
      </w:r>
      <w:r>
        <w:t xml:space="preserve"> </w:t>
      </w:r>
    </w:p>
    <w:p w:rsidR="00B861B3" w:rsidRDefault="007F66C2">
      <w:pPr>
        <w:pStyle w:val="a5"/>
        <w:ind w:firstLine="560"/>
      </w:pPr>
      <w:r>
        <w:t>2. </w:t>
      </w:r>
      <w:r>
        <w:t>交付地点：广西壮族自治区江滨医院老年医学中心大楼</w:t>
      </w:r>
      <w:r>
        <w:rPr>
          <w:rFonts w:hint="eastAsia"/>
        </w:rPr>
        <w:t>19</w:t>
      </w:r>
      <w:r>
        <w:rPr>
          <w:rFonts w:hint="eastAsia"/>
        </w:rPr>
        <w:t>楼</w:t>
      </w:r>
      <w:r>
        <w:t>。</w:t>
      </w:r>
      <w:r>
        <w:t xml:space="preserve"> </w:t>
      </w:r>
    </w:p>
    <w:p w:rsidR="00B861B3" w:rsidRDefault="007F66C2">
      <w:pPr>
        <w:pStyle w:val="a5"/>
        <w:ind w:firstLine="560"/>
      </w:pPr>
      <w:r>
        <w:t>3. </w:t>
      </w:r>
      <w:r>
        <w:t>交付内容：</w:t>
      </w:r>
      <w:r>
        <w:rPr>
          <w:rFonts w:hint="eastAsia"/>
        </w:rPr>
        <w:t>5</w:t>
      </w:r>
      <w:r>
        <w:t>套人脸识别门禁设备及配套设备、材料，设备使用说明书、保修卡等资料，安装调试记录及验收报告。</w:t>
      </w:r>
      <w:r>
        <w:t xml:space="preserve"> </w:t>
      </w:r>
    </w:p>
    <w:p w:rsidR="00B861B3" w:rsidRDefault="007F66C2">
      <w:pPr>
        <w:pStyle w:val="a5"/>
        <w:ind w:firstLine="560"/>
      </w:pPr>
      <w:r>
        <w:rPr>
          <w:rFonts w:hint="eastAsia"/>
        </w:rPr>
        <w:t>四、验收标准</w:t>
      </w:r>
      <w:r>
        <w:t xml:space="preserve"> </w:t>
      </w:r>
    </w:p>
    <w:p w:rsidR="00B861B3" w:rsidRDefault="007F66C2">
      <w:pPr>
        <w:pStyle w:val="a5"/>
        <w:ind w:firstLine="560"/>
      </w:pPr>
      <w:r>
        <w:rPr>
          <w:rFonts w:ascii="宋体" w:hAnsi="宋体" w:hint="eastAsia"/>
        </w:rPr>
        <w:t>▲</w:t>
      </w:r>
      <w:r>
        <w:t>1. </w:t>
      </w:r>
      <w:r>
        <w:t>设备型号、规格、数量符合采购要求，外观无损坏、无缺陷</w:t>
      </w:r>
      <w:r>
        <w:rPr>
          <w:rFonts w:hint="eastAsia"/>
        </w:rPr>
        <w:t>，禁</w:t>
      </w:r>
      <w:r>
        <w:rPr>
          <w:rFonts w:hint="eastAsia"/>
        </w:rPr>
        <w:lastRenderedPageBreak/>
        <w:t>止使用二手或未经生产厂家报备非本区域销售渠道产品</w:t>
      </w:r>
      <w:r>
        <w:t>。</w:t>
      </w:r>
      <w:r>
        <w:t xml:space="preserve"> </w:t>
      </w:r>
    </w:p>
    <w:p w:rsidR="00B861B3" w:rsidRDefault="007F66C2">
      <w:pPr>
        <w:pStyle w:val="a5"/>
        <w:ind w:firstLine="560"/>
      </w:pPr>
      <w:r>
        <w:t>2. </w:t>
      </w:r>
      <w:r>
        <w:t>人脸识别功能、门禁控制功能等各项技术指标达到</w:t>
      </w:r>
      <w:proofErr w:type="gramStart"/>
      <w:r>
        <w:t>本需求</w:t>
      </w:r>
      <w:proofErr w:type="gramEnd"/>
      <w:r>
        <w:t>文档规定的标准。</w:t>
      </w:r>
    </w:p>
    <w:p w:rsidR="00B861B3" w:rsidRDefault="007F66C2">
      <w:pPr>
        <w:pStyle w:val="a5"/>
        <w:ind w:firstLine="560"/>
      </w:pPr>
      <w:r>
        <w:rPr>
          <w:rFonts w:hint="eastAsia"/>
        </w:rPr>
        <w:t>▲</w:t>
      </w:r>
      <w:r>
        <w:t>3. </w:t>
      </w:r>
      <w:r>
        <w:t>按国家现行《综合布线系统工程验收规范》</w:t>
      </w:r>
      <w:r>
        <w:t>GB/T 50312</w:t>
      </w:r>
      <w:r>
        <w:t>、《智能建筑工程质量验收规范》</w:t>
      </w:r>
      <w:r>
        <w:t>GB 50339</w:t>
      </w:r>
      <w:r>
        <w:t>执行；设备安装牢固，布线规范，网络连接稳定，系统运行正常。</w:t>
      </w:r>
      <w:r>
        <w:t xml:space="preserve"> </w:t>
      </w:r>
    </w:p>
    <w:p w:rsidR="00B861B3" w:rsidRDefault="007F66C2">
      <w:pPr>
        <w:pStyle w:val="a5"/>
        <w:ind w:firstLine="560"/>
      </w:pPr>
      <w:r>
        <w:t>4. </w:t>
      </w:r>
      <w:r>
        <w:t>供应商提供完整的设备资料、安装调试记录及售后服务承诺。</w:t>
      </w:r>
      <w:r>
        <w:t xml:space="preserve"> </w:t>
      </w:r>
    </w:p>
    <w:p w:rsidR="00B861B3" w:rsidRDefault="007F66C2">
      <w:pPr>
        <w:pStyle w:val="a5"/>
        <w:ind w:firstLine="560"/>
      </w:pPr>
      <w:r>
        <w:rPr>
          <w:rFonts w:hint="eastAsia"/>
        </w:rPr>
        <w:t>五、报价要求</w:t>
      </w:r>
      <w:r>
        <w:t xml:space="preserve"> </w:t>
      </w:r>
    </w:p>
    <w:p w:rsidR="00B861B3" w:rsidRDefault="007F66C2">
      <w:pPr>
        <w:pStyle w:val="a5"/>
        <w:ind w:firstLine="560"/>
      </w:pPr>
      <w:r>
        <w:t>1. </w:t>
      </w:r>
      <w:r>
        <w:t>报价应包含设备采购费、运输费、安装调试费、培训费、售后服务费、税费等一切费用，为最终验收合格后的总价。</w:t>
      </w:r>
      <w:r>
        <w:t xml:space="preserve"> </w:t>
      </w:r>
    </w:p>
    <w:p w:rsidR="00B861B3" w:rsidRDefault="007F66C2">
      <w:pPr>
        <w:pStyle w:val="a5"/>
        <w:ind w:firstLine="560"/>
      </w:pPr>
      <w:r>
        <w:t>2. </w:t>
      </w:r>
      <w:r>
        <w:t>供应商需提供详细的报价清单，注明各设备及服务的单价和总价。</w:t>
      </w:r>
    </w:p>
    <w:bookmarkEnd w:id="0"/>
    <w:bookmarkEnd w:id="1"/>
    <w:bookmarkEnd w:id="2"/>
    <w:bookmarkEnd w:id="3"/>
    <w:bookmarkEnd w:id="4"/>
    <w:bookmarkEnd w:id="5"/>
    <w:bookmarkEnd w:id="6"/>
    <w:bookmarkEnd w:id="7"/>
    <w:bookmarkEnd w:id="8"/>
    <w:bookmarkEnd w:id="9"/>
    <w:bookmarkEnd w:id="10"/>
    <w:bookmarkEnd w:id="11"/>
    <w:bookmarkEnd w:id="12"/>
    <w:bookmarkEnd w:id="13"/>
    <w:p w:rsidR="00B861B3" w:rsidRDefault="007F66C2">
      <w:pPr>
        <w:pStyle w:val="a5"/>
        <w:ind w:firstLine="560"/>
      </w:pPr>
      <w:r>
        <w:rPr>
          <w:rFonts w:hint="eastAsia"/>
        </w:rPr>
        <w:t>六、付款方式</w:t>
      </w:r>
    </w:p>
    <w:p w:rsidR="00B861B3" w:rsidRDefault="007F66C2">
      <w:pPr>
        <w:pStyle w:val="a5"/>
        <w:ind w:firstLine="560"/>
      </w:pPr>
      <w:r>
        <w:t>1</w:t>
      </w:r>
      <w:r>
        <w:t>、无预付款，以实际使用量进行最终结算。</w:t>
      </w:r>
    </w:p>
    <w:p w:rsidR="00B861B3" w:rsidRDefault="007F66C2">
      <w:pPr>
        <w:pStyle w:val="a5"/>
        <w:ind w:firstLine="560"/>
      </w:pPr>
      <w:r>
        <w:t>2</w:t>
      </w:r>
      <w:r>
        <w:t>、产品及安装质量达到合格标准并经甲方验收合格，且收到全额增值税发票后</w:t>
      </w:r>
      <w:r>
        <w:t>4</w:t>
      </w:r>
      <w:r>
        <w:t>个月内支付结算款，质保期最少一年。</w:t>
      </w:r>
    </w:p>
    <w:p w:rsidR="00B861B3" w:rsidRDefault="007F66C2">
      <w:pPr>
        <w:pStyle w:val="a5"/>
        <w:ind w:firstLine="560"/>
      </w:pPr>
      <w:r>
        <w:t>3</w:t>
      </w:r>
      <w:r>
        <w:t>、付款前乙方未开具发票的，甲方有权不予支付。</w:t>
      </w:r>
    </w:p>
    <w:p w:rsidR="00B861B3" w:rsidRDefault="00B861B3">
      <w:pPr>
        <w:pStyle w:val="a5"/>
        <w:ind w:firstLine="560"/>
      </w:pPr>
    </w:p>
    <w:sectPr w:rsidR="00B861B3">
      <w:headerReference w:type="even" r:id="rId8"/>
      <w:headerReference w:type="default" r:id="rId9"/>
      <w:footerReference w:type="even" r:id="rId10"/>
      <w:footerReference w:type="default" r:id="rId11"/>
      <w:headerReference w:type="first" r:id="rId12"/>
      <w:footerReference w:type="first" r:id="rId13"/>
      <w:pgSz w:w="11907" w:h="16840"/>
      <w:pgMar w:top="1440" w:right="1418" w:bottom="993" w:left="1418"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ACB" w:rsidRDefault="00A53ACB">
      <w:pPr>
        <w:spacing w:line="240" w:lineRule="auto"/>
        <w:ind w:firstLine="560"/>
      </w:pPr>
      <w:r>
        <w:separator/>
      </w:r>
    </w:p>
  </w:endnote>
  <w:endnote w:type="continuationSeparator" w:id="0">
    <w:p w:rsidR="00A53ACB" w:rsidRDefault="00A53AC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Malgun Gothic"/>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font>
  <w:font w:name="Century Gothic">
    <w:altName w:val="Yu Gothic UI"/>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B3" w:rsidRDefault="007F66C2">
    <w:pPr>
      <w:pStyle w:val="1d"/>
      <w:framePr w:wrap="around" w:vAnchor="text" w:hAnchor="margin" w:xAlign="right" w:y="1"/>
      <w:ind w:firstLine="360"/>
      <w:rPr>
        <w:rStyle w:val="1f4"/>
      </w:rPr>
    </w:pPr>
    <w:r>
      <w:rPr>
        <w:rStyle w:val="1f4"/>
      </w:rPr>
      <w:fldChar w:fldCharType="begin"/>
    </w:r>
    <w:r>
      <w:rPr>
        <w:rStyle w:val="1f4"/>
      </w:rPr>
      <w:instrText xml:space="preserve">PAGE  </w:instrText>
    </w:r>
    <w:r>
      <w:rPr>
        <w:rStyle w:val="1f4"/>
      </w:rPr>
      <w:fldChar w:fldCharType="end"/>
    </w:r>
  </w:p>
  <w:p w:rsidR="00B861B3" w:rsidRDefault="00B861B3">
    <w:pPr>
      <w:pStyle w:val="1d"/>
      <w:ind w:right="360" w:firstLine="360"/>
    </w:pPr>
  </w:p>
  <w:p w:rsidR="00B861B3" w:rsidRDefault="00B861B3">
    <w:pPr>
      <w:ind w:firstLine="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B3" w:rsidRDefault="007F66C2">
    <w:pPr>
      <w:pStyle w:val="1d"/>
      <w:ind w:firstLine="360"/>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922617" w:rsidRPr="00922617">
      <w:rPr>
        <w:rFonts w:ascii="Times New Roman"/>
        <w:noProof/>
        <w:lang w:val="zh-CN"/>
      </w:rPr>
      <w:t>2</w:t>
    </w:r>
    <w:r>
      <w:rPr>
        <w:rFonts w:asci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B3" w:rsidRDefault="00B861B3">
    <w:pPr>
      <w:pStyle w:val="1d"/>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ACB" w:rsidRDefault="00A53ACB">
      <w:pPr>
        <w:ind w:firstLine="560"/>
      </w:pPr>
      <w:r>
        <w:separator/>
      </w:r>
    </w:p>
  </w:footnote>
  <w:footnote w:type="continuationSeparator" w:id="0">
    <w:p w:rsidR="00A53ACB" w:rsidRDefault="00A53ACB">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B3" w:rsidRDefault="00B861B3">
    <w:pPr>
      <w:pStyle w:val="1e"/>
      <w:ind w:firstLine="360"/>
    </w:pPr>
  </w:p>
  <w:p w:rsidR="00B861B3" w:rsidRDefault="00B861B3">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B3" w:rsidRDefault="00B861B3">
    <w:pPr>
      <w:pStyle w:val="ac"/>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B3" w:rsidRDefault="00B861B3">
    <w:pPr>
      <w:pStyle w:val="1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pStyle w:val="1"/>
      <w:lvlText w:val="%1."/>
      <w:lvlJc w:val="left"/>
      <w:pPr>
        <w:tabs>
          <w:tab w:val="left"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BF205925"/>
    <w:multiLevelType w:val="multilevel"/>
    <w:tmpl w:val="BF205925"/>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nsid w:val="CF092B84"/>
    <w:multiLevelType w:val="multilevel"/>
    <w:tmpl w:val="CF092B84"/>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DA81B248"/>
    <w:multiLevelType w:val="singleLevel"/>
    <w:tmpl w:val="DA81B248"/>
    <w:lvl w:ilvl="0">
      <w:start w:val="4"/>
      <w:numFmt w:val="decimal"/>
      <w:lvlText w:val="%1."/>
      <w:lvlJc w:val="left"/>
      <w:pPr>
        <w:tabs>
          <w:tab w:val="left" w:pos="312"/>
        </w:tabs>
      </w:pPr>
    </w:lvl>
  </w:abstractNum>
  <w:abstractNum w:abstractNumId="4">
    <w:nsid w:val="0053208E"/>
    <w:multiLevelType w:val="multilevel"/>
    <w:tmpl w:val="0053208E"/>
    <w:lvl w:ilvl="0">
      <w:start w:val="1"/>
      <w:numFmt w:val="decimal"/>
      <w:suff w:val="nothing"/>
      <w:lvlText w:val="%1　"/>
      <w:lvlJc w:val="left"/>
      <w:pPr>
        <w:ind w:left="-25" w:firstLine="0"/>
      </w:pPr>
      <w:rPr>
        <w:rFonts w:ascii="Times New Roman" w:eastAsia="宋体" w:hAnsi="Times New Roman"/>
        <w:b/>
        <w:i w:val="0"/>
        <w:color w:val="000000"/>
        <w:sz w:val="28"/>
        <w:u w:val="none"/>
      </w:rPr>
    </w:lvl>
    <w:lvl w:ilvl="1">
      <w:start w:val="1"/>
      <w:numFmt w:val="decimal"/>
      <w:suff w:val="nothing"/>
      <w:lvlText w:val="%1.%2　"/>
      <w:lvlJc w:val="left"/>
      <w:pPr>
        <w:ind w:left="-25" w:firstLine="0"/>
      </w:pPr>
      <w:rPr>
        <w:rFonts w:ascii="Times New Roman" w:eastAsia="宋体" w:hAnsi="Times New Roman"/>
        <w:b/>
        <w:i w:val="0"/>
        <w:color w:val="000000"/>
        <w:spacing w:val="0"/>
        <w:sz w:val="28"/>
        <w:u w:val="none"/>
      </w:rPr>
    </w:lvl>
    <w:lvl w:ilvl="2">
      <w:start w:val="1"/>
      <w:numFmt w:val="decimal"/>
      <w:suff w:val="nothing"/>
      <w:lvlText w:val="%1.%2.%3　"/>
      <w:lvlJc w:val="left"/>
      <w:pPr>
        <w:ind w:left="-25" w:firstLine="0"/>
      </w:pPr>
      <w:rPr>
        <w:rFonts w:ascii="Times New Roman" w:eastAsia="黑体" w:hAnsi="Times New Roman"/>
        <w:b/>
        <w:i w:val="0"/>
        <w:sz w:val="28"/>
      </w:rPr>
    </w:lvl>
    <w:lvl w:ilvl="3">
      <w:start w:val="1"/>
      <w:numFmt w:val="decimal"/>
      <w:pStyle w:val="a"/>
      <w:suff w:val="nothing"/>
      <w:lvlText w:val="%1.%2.%3.%4　"/>
      <w:lvlJc w:val="left"/>
      <w:pPr>
        <w:ind w:left="-25" w:firstLine="0"/>
      </w:pPr>
      <w:rPr>
        <w:rFonts w:ascii="Times New Roman" w:eastAsia="宋体" w:hAnsi="Times New Roman"/>
        <w:b/>
        <w:i w:val="0"/>
        <w:color w:val="000000"/>
        <w:sz w:val="28"/>
        <w:u w:val="none"/>
      </w:rPr>
    </w:lvl>
    <w:lvl w:ilvl="4">
      <w:start w:val="1"/>
      <w:numFmt w:val="decimal"/>
      <w:pStyle w:val="a0"/>
      <w:suff w:val="nothing"/>
      <w:lvlText w:val="%1.%2.%3.%4.%5　"/>
      <w:lvlJc w:val="left"/>
      <w:pPr>
        <w:ind w:left="-25" w:firstLine="0"/>
      </w:pPr>
      <w:rPr>
        <w:rFonts w:ascii="Times New Roman" w:eastAsia="宋体" w:hAnsi="Times New Roman"/>
        <w:b/>
        <w:i w:val="0"/>
        <w:color w:val="000000"/>
        <w:sz w:val="28"/>
        <w:u w:val="none"/>
      </w:rPr>
    </w:lvl>
    <w:lvl w:ilvl="5">
      <w:start w:val="1"/>
      <w:numFmt w:val="decimal"/>
      <w:pStyle w:val="a1"/>
      <w:suff w:val="nothing"/>
      <w:lvlText w:val="%1.%2.%3.%4.%5.%6　"/>
      <w:lvlJc w:val="left"/>
      <w:pPr>
        <w:ind w:left="-25" w:firstLine="0"/>
      </w:pPr>
      <w:rPr>
        <w:rFonts w:ascii="Times New Roman" w:eastAsia="宋体" w:hAnsi="Times New Roman"/>
        <w:b/>
        <w:i w:val="0"/>
        <w:sz w:val="28"/>
      </w:rPr>
    </w:lvl>
    <w:lvl w:ilvl="6">
      <w:start w:val="1"/>
      <w:numFmt w:val="lowerLetter"/>
      <w:pStyle w:val="a2"/>
      <w:lvlText w:val="%7) "/>
      <w:lvlJc w:val="left"/>
      <w:pPr>
        <w:tabs>
          <w:tab w:val="left" w:pos="635"/>
        </w:tabs>
        <w:ind w:left="-125" w:firstLine="400"/>
      </w:pPr>
      <w:rPr>
        <w:rFonts w:ascii="Times New Roman" w:eastAsia="宋体" w:hAnsi="Times New Roman"/>
        <w:b/>
        <w:i w:val="0"/>
        <w:color w:val="000000"/>
        <w:sz w:val="28"/>
        <w:u w:val="none"/>
      </w:rPr>
    </w:lvl>
    <w:lvl w:ilvl="7">
      <w:start w:val="1"/>
      <w:numFmt w:val="decimal"/>
      <w:pStyle w:val="a3"/>
      <w:lvlText w:val="%8) "/>
      <w:lvlJc w:val="left"/>
      <w:pPr>
        <w:tabs>
          <w:tab w:val="left" w:pos="860"/>
        </w:tabs>
        <w:ind w:left="500" w:firstLine="0"/>
      </w:pPr>
      <w:rPr>
        <w:rFonts w:ascii="Times New Roman" w:eastAsia="宋体" w:hAnsi="Times New Roman"/>
        <w:b/>
        <w:i w:val="0"/>
        <w:color w:val="000000"/>
        <w:sz w:val="28"/>
        <w:u w:val="none"/>
      </w:rPr>
    </w:lvl>
    <w:lvl w:ilvl="8">
      <w:start w:val="1"/>
      <w:numFmt w:val="decimal"/>
      <w:lvlText w:val="%9"/>
      <w:lvlJc w:val="left"/>
      <w:pPr>
        <w:tabs>
          <w:tab w:val="left" w:pos="860"/>
        </w:tabs>
        <w:ind w:left="500" w:firstLine="0"/>
      </w:pPr>
      <w:rPr>
        <w:rFonts w:ascii="宋体" w:eastAsia="宋体" w:hint="eastAsia"/>
        <w:b w:val="0"/>
        <w:i w:val="0"/>
        <w:color w:val="000000"/>
        <w:sz w:val="28"/>
        <w:u w:val="none"/>
      </w:rPr>
    </w:lvl>
  </w:abstractNum>
  <w:abstractNum w:abstractNumId="5">
    <w:nsid w:val="03D62ECE"/>
    <w:multiLevelType w:val="multilevel"/>
    <w:tmpl w:val="03D62ECE"/>
    <w:lvl w:ilvl="0">
      <w:start w:val="1"/>
      <w:numFmt w:val="lowerLetter"/>
      <w:pStyle w:val="3"/>
      <w:lvlText w:val="%1)"/>
      <w:lvlJc w:val="left"/>
      <w:pPr>
        <w:ind w:left="902" w:hanging="420"/>
      </w:pPr>
      <w:rPr>
        <w:color w:val="00000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25B654F3"/>
    <w:multiLevelType w:val="multilevel"/>
    <w:tmpl w:val="25B654F3"/>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000000"/>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261A58FB"/>
    <w:multiLevelType w:val="multilevel"/>
    <w:tmpl w:val="261A58FB"/>
    <w:lvl w:ilvl="0">
      <w:start w:val="1"/>
      <w:numFmt w:val="chineseCounting"/>
      <w:suff w:val="nothing"/>
      <w:lvlText w:val="%1、"/>
      <w:lvlJc w:val="left"/>
      <w:pPr>
        <w:tabs>
          <w:tab w:val="left" w:pos="0"/>
        </w:tabs>
        <w:ind w:left="0" w:firstLine="0"/>
      </w:pPr>
      <w:rPr>
        <w:rFonts w:ascii="黑体" w:eastAsia="黑体" w:hAnsi="黑体" w:hint="eastAsia"/>
      </w:rPr>
    </w:lvl>
    <w:lvl w:ilvl="1">
      <w:start w:val="1"/>
      <w:numFmt w:val="chineseCounting"/>
      <w:suff w:val="nothing"/>
      <w:lvlText w:val="（%2）"/>
      <w:lvlJc w:val="left"/>
      <w:pPr>
        <w:tabs>
          <w:tab w:val="left" w:pos="0"/>
        </w:tabs>
        <w:ind w:left="0" w:firstLine="0"/>
      </w:pPr>
      <w:rPr>
        <w:rFonts w:ascii="黑体" w:eastAsia="黑体" w:hAnsi="黑体" w:hint="eastAsia"/>
      </w:rPr>
    </w:lvl>
    <w:lvl w:ilvl="2">
      <w:start w:val="1"/>
      <w:numFmt w:val="decimal"/>
      <w:suff w:val="nothing"/>
      <w:lvlText w:val="%3．"/>
      <w:lvlJc w:val="left"/>
      <w:pPr>
        <w:tabs>
          <w:tab w:val="left" w:pos="0"/>
        </w:tabs>
        <w:ind w:left="0" w:firstLine="400"/>
      </w:pPr>
      <w:rPr>
        <w:rFonts w:ascii="黑体" w:eastAsia="黑体" w:hAnsi="黑体" w:hint="eastAsia"/>
      </w:rPr>
    </w:lvl>
    <w:lvl w:ilvl="3">
      <w:start w:val="1"/>
      <w:numFmt w:val="decimal"/>
      <w:pStyle w:val="4"/>
      <w:suff w:val="nothing"/>
      <w:lvlText w:val="（%4）"/>
      <w:lvlJc w:val="left"/>
      <w:pPr>
        <w:tabs>
          <w:tab w:val="left" w:pos="0"/>
        </w:tabs>
        <w:ind w:left="0" w:firstLine="402"/>
      </w:pPr>
      <w:rPr>
        <w:rFonts w:ascii="黑体" w:eastAsia="黑体" w:hAnsi="黑体" w:hint="eastAsia"/>
      </w:rPr>
    </w:lvl>
    <w:lvl w:ilvl="4">
      <w:start w:val="1"/>
      <w:numFmt w:val="decimalEnclosedCircleChinese"/>
      <w:pStyle w:val="5"/>
      <w:suff w:val="nothing"/>
      <w:lvlText w:val="%5"/>
      <w:lvlJc w:val="left"/>
      <w:pPr>
        <w:tabs>
          <w:tab w:val="left" w:pos="0"/>
        </w:tabs>
        <w:ind w:left="0" w:firstLine="402"/>
      </w:pPr>
      <w:rPr>
        <w:rFonts w:ascii="黑体" w:eastAsia="黑体" w:hAnsi="黑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8">
    <w:nsid w:val="59ADCABA"/>
    <w:multiLevelType w:val="multilevel"/>
    <w:tmpl w:val="59ADCAB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8"/>
  </w:num>
  <w:num w:numId="4">
    <w:abstractNumId w:val="4"/>
  </w:num>
  <w:num w:numId="5">
    <w:abstractNumId w:val="1"/>
  </w:num>
  <w:num w:numId="6">
    <w:abstractNumId w:val="0"/>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YzRhYWIwZWRiOTAwYWU3OWI1OWU3YzBlNGRhYjYifQ=="/>
  </w:docVars>
  <w:rsids>
    <w:rsidRoot w:val="00C213E2"/>
    <w:rsid w:val="00006E63"/>
    <w:rsid w:val="00036837"/>
    <w:rsid w:val="00064F74"/>
    <w:rsid w:val="001014D5"/>
    <w:rsid w:val="00103F9B"/>
    <w:rsid w:val="00112FF7"/>
    <w:rsid w:val="0014024C"/>
    <w:rsid w:val="00144692"/>
    <w:rsid w:val="00186207"/>
    <w:rsid w:val="001B1113"/>
    <w:rsid w:val="001B157F"/>
    <w:rsid w:val="001C7F47"/>
    <w:rsid w:val="00255F1D"/>
    <w:rsid w:val="002C290C"/>
    <w:rsid w:val="003526D3"/>
    <w:rsid w:val="00395CA5"/>
    <w:rsid w:val="00444F5E"/>
    <w:rsid w:val="0046450F"/>
    <w:rsid w:val="00483D7E"/>
    <w:rsid w:val="005207FB"/>
    <w:rsid w:val="00543D0F"/>
    <w:rsid w:val="005553A1"/>
    <w:rsid w:val="00593284"/>
    <w:rsid w:val="005B5EF0"/>
    <w:rsid w:val="005C24FA"/>
    <w:rsid w:val="005F6448"/>
    <w:rsid w:val="006811BF"/>
    <w:rsid w:val="006E438F"/>
    <w:rsid w:val="00753B71"/>
    <w:rsid w:val="007571BB"/>
    <w:rsid w:val="0078375C"/>
    <w:rsid w:val="007F482B"/>
    <w:rsid w:val="007F66C2"/>
    <w:rsid w:val="00801C63"/>
    <w:rsid w:val="0082001C"/>
    <w:rsid w:val="00826E91"/>
    <w:rsid w:val="008913AE"/>
    <w:rsid w:val="008A05BB"/>
    <w:rsid w:val="008F44AE"/>
    <w:rsid w:val="00922617"/>
    <w:rsid w:val="009755CE"/>
    <w:rsid w:val="009B5A2A"/>
    <w:rsid w:val="009C5093"/>
    <w:rsid w:val="00A139A3"/>
    <w:rsid w:val="00A44D4C"/>
    <w:rsid w:val="00A53ACB"/>
    <w:rsid w:val="00AC4308"/>
    <w:rsid w:val="00B02063"/>
    <w:rsid w:val="00B06C90"/>
    <w:rsid w:val="00B10646"/>
    <w:rsid w:val="00B11733"/>
    <w:rsid w:val="00B1305E"/>
    <w:rsid w:val="00B42753"/>
    <w:rsid w:val="00B54EEF"/>
    <w:rsid w:val="00B61AEF"/>
    <w:rsid w:val="00B861B3"/>
    <w:rsid w:val="00BB596D"/>
    <w:rsid w:val="00BC2978"/>
    <w:rsid w:val="00C0082A"/>
    <w:rsid w:val="00C213E2"/>
    <w:rsid w:val="00C748A6"/>
    <w:rsid w:val="00C77FC2"/>
    <w:rsid w:val="00C9736C"/>
    <w:rsid w:val="00CA4522"/>
    <w:rsid w:val="00CB1EA3"/>
    <w:rsid w:val="00CC0D1D"/>
    <w:rsid w:val="00CC3262"/>
    <w:rsid w:val="00CC4D40"/>
    <w:rsid w:val="00CD1860"/>
    <w:rsid w:val="00CD6C41"/>
    <w:rsid w:val="00CF40DC"/>
    <w:rsid w:val="00D74A9F"/>
    <w:rsid w:val="00D975F1"/>
    <w:rsid w:val="00DA1B8A"/>
    <w:rsid w:val="00DE4580"/>
    <w:rsid w:val="00E37D92"/>
    <w:rsid w:val="00E816CD"/>
    <w:rsid w:val="00ED086E"/>
    <w:rsid w:val="00F10479"/>
    <w:rsid w:val="00F16046"/>
    <w:rsid w:val="00FA29BC"/>
    <w:rsid w:val="00FE30B5"/>
    <w:rsid w:val="00FE4758"/>
    <w:rsid w:val="052676B9"/>
    <w:rsid w:val="06236031"/>
    <w:rsid w:val="07113879"/>
    <w:rsid w:val="0B8E1D75"/>
    <w:rsid w:val="0F74297C"/>
    <w:rsid w:val="152359C3"/>
    <w:rsid w:val="1987566D"/>
    <w:rsid w:val="1AFE66B1"/>
    <w:rsid w:val="1BAC0B26"/>
    <w:rsid w:val="20C7117B"/>
    <w:rsid w:val="21061A7D"/>
    <w:rsid w:val="237A5348"/>
    <w:rsid w:val="23A71621"/>
    <w:rsid w:val="23B21410"/>
    <w:rsid w:val="251B5485"/>
    <w:rsid w:val="25457290"/>
    <w:rsid w:val="27AF2287"/>
    <w:rsid w:val="29652E48"/>
    <w:rsid w:val="2C513AFF"/>
    <w:rsid w:val="2D101C80"/>
    <w:rsid w:val="2DEC6E42"/>
    <w:rsid w:val="2E311981"/>
    <w:rsid w:val="309F7594"/>
    <w:rsid w:val="323F6A23"/>
    <w:rsid w:val="33C4138D"/>
    <w:rsid w:val="33F41C7A"/>
    <w:rsid w:val="358D5061"/>
    <w:rsid w:val="36C03262"/>
    <w:rsid w:val="38554405"/>
    <w:rsid w:val="3C006979"/>
    <w:rsid w:val="3E57414A"/>
    <w:rsid w:val="3E760DDC"/>
    <w:rsid w:val="3F4A1C1A"/>
    <w:rsid w:val="42297F82"/>
    <w:rsid w:val="42EF5B6D"/>
    <w:rsid w:val="451D0607"/>
    <w:rsid w:val="4A6A1823"/>
    <w:rsid w:val="4A7364C9"/>
    <w:rsid w:val="4AA20B5D"/>
    <w:rsid w:val="4ABA6297"/>
    <w:rsid w:val="4D112219"/>
    <w:rsid w:val="4EAE40A9"/>
    <w:rsid w:val="4FA63B31"/>
    <w:rsid w:val="53E24C6F"/>
    <w:rsid w:val="55450A62"/>
    <w:rsid w:val="58652134"/>
    <w:rsid w:val="5975743C"/>
    <w:rsid w:val="5C874C79"/>
    <w:rsid w:val="5E93283E"/>
    <w:rsid w:val="5F7614B4"/>
    <w:rsid w:val="61D54F1C"/>
    <w:rsid w:val="626E6459"/>
    <w:rsid w:val="63337237"/>
    <w:rsid w:val="66001C5B"/>
    <w:rsid w:val="66626FCB"/>
    <w:rsid w:val="6C036806"/>
    <w:rsid w:val="6E0E0133"/>
    <w:rsid w:val="70AD0591"/>
    <w:rsid w:val="722C13C8"/>
    <w:rsid w:val="73417EB4"/>
    <w:rsid w:val="75BB5CE8"/>
    <w:rsid w:val="760E1AA0"/>
    <w:rsid w:val="771627C3"/>
    <w:rsid w:val="77446974"/>
    <w:rsid w:val="77D57929"/>
    <w:rsid w:val="78E63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1"/>
    <w:lsdException w:name="footnote text" w:uiPriority="0" w:unhideWhenUsed="0" w:qFormat="1"/>
    <w:lsdException w:name="annotation text" w:semiHidden="1"/>
    <w:lsdException w:name="header" w:uiPriority="0" w:unhideWhenUsed="0" w:qFormat="1"/>
    <w:lsdException w:name="footer" w:uiPriority="0" w:unhideWhenUsed="0" w:qFormat="1"/>
    <w:lsdException w:name="index heading" w:semiHidden="1"/>
    <w:lsdException w:name="caption" w:semiHidden="1" w:uiPriority="0" w:qFormat="1"/>
    <w:lsdException w:name="table of figures" w:uiPriority="0" w:unhideWhenUsed="0" w:qFormat="1"/>
    <w:lsdException w:name="envelope address" w:semiHidden="1"/>
    <w:lsdException w:name="envelope return" w:semiHidden="1"/>
    <w:lsdException w:name="footnote reference" w:uiPriority="0" w:unhideWhenUsed="0" w:qFormat="1"/>
    <w:lsdException w:name="annotation reference" w:semiHidden="1"/>
    <w:lsdException w:name="line number" w:semiHidden="1"/>
    <w:lsdException w:name="page number" w:semiHidden="1"/>
    <w:lsdException w:name="endnote reference" w:uiPriority="0" w:unhideWhenUsed="0" w:qFormat="1"/>
    <w:lsdException w:name="endnote text"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4">
    <w:name w:val="Normal"/>
    <w:next w:val="a5"/>
    <w:qFormat/>
    <w:pPr>
      <w:widowControl w:val="0"/>
      <w:spacing w:line="360" w:lineRule="auto"/>
      <w:ind w:firstLineChars="200" w:firstLine="723"/>
    </w:pPr>
    <w:rPr>
      <w:rFonts w:ascii="黑体" w:hAnsi="黑体" w:cstheme="minorBidi"/>
      <w:kern w:val="2"/>
      <w:sz w:val="28"/>
      <w:szCs w:val="24"/>
    </w:rPr>
  </w:style>
  <w:style w:type="paragraph" w:styleId="11">
    <w:name w:val="heading 1"/>
    <w:next w:val="a5"/>
    <w:link w:val="1Char1"/>
    <w:uiPriority w:val="9"/>
    <w:qFormat/>
    <w:pPr>
      <w:keepNext/>
      <w:keepLines/>
      <w:tabs>
        <w:tab w:val="left" w:pos="0"/>
      </w:tabs>
      <w:spacing w:line="360" w:lineRule="auto"/>
      <w:jc w:val="center"/>
      <w:outlineLvl w:val="0"/>
    </w:pPr>
    <w:rPr>
      <w:rFonts w:asciiTheme="majorEastAsia" w:hAnsiTheme="majorEastAsia" w:cstheme="minorBidi"/>
      <w:b/>
      <w:bCs/>
      <w:kern w:val="44"/>
      <w:sz w:val="36"/>
      <w:szCs w:val="18"/>
    </w:rPr>
  </w:style>
  <w:style w:type="paragraph" w:styleId="21">
    <w:name w:val="heading 2"/>
    <w:next w:val="a5"/>
    <w:link w:val="2Char2"/>
    <w:uiPriority w:val="9"/>
    <w:unhideWhenUsed/>
    <w:qFormat/>
    <w:pPr>
      <w:tabs>
        <w:tab w:val="left" w:pos="0"/>
      </w:tabs>
      <w:spacing w:beforeLines="50" w:before="50" w:afterLines="50" w:after="181"/>
      <w:ind w:firstLineChars="200" w:firstLine="723"/>
      <w:outlineLvl w:val="1"/>
    </w:pPr>
    <w:rPr>
      <w:rFonts w:ascii="Arial" w:hAnsi="Arial" w:cstheme="minorBidi"/>
      <w:b/>
      <w:kern w:val="2"/>
      <w:sz w:val="30"/>
    </w:rPr>
  </w:style>
  <w:style w:type="paragraph" w:styleId="30">
    <w:name w:val="heading 3"/>
    <w:next w:val="a5"/>
    <w:link w:val="3Char2"/>
    <w:uiPriority w:val="9"/>
    <w:unhideWhenUsed/>
    <w:qFormat/>
    <w:pPr>
      <w:tabs>
        <w:tab w:val="left" w:pos="312"/>
      </w:tabs>
      <w:spacing w:line="360" w:lineRule="auto"/>
      <w:ind w:firstLineChars="200" w:firstLine="723"/>
      <w:outlineLvl w:val="2"/>
    </w:pPr>
    <w:rPr>
      <w:rFonts w:ascii="Arial" w:hAnsi="Arial" w:cstheme="minorBidi"/>
      <w:b/>
      <w:kern w:val="2"/>
      <w:sz w:val="28"/>
      <w:szCs w:val="30"/>
    </w:rPr>
  </w:style>
  <w:style w:type="paragraph" w:styleId="4">
    <w:name w:val="heading 4"/>
    <w:next w:val="a5"/>
    <w:link w:val="4Char1"/>
    <w:uiPriority w:val="9"/>
    <w:unhideWhenUsed/>
    <w:qFormat/>
    <w:pPr>
      <w:numPr>
        <w:ilvl w:val="3"/>
        <w:numId w:val="1"/>
      </w:numPr>
      <w:outlineLvl w:val="3"/>
    </w:pPr>
    <w:rPr>
      <w:rFonts w:ascii="Arial" w:eastAsia="黑体" w:hAnsi="Arial" w:cstheme="minorBidi"/>
      <w:b/>
      <w:sz w:val="28"/>
    </w:rPr>
  </w:style>
  <w:style w:type="paragraph" w:styleId="5">
    <w:name w:val="heading 5"/>
    <w:next w:val="a5"/>
    <w:link w:val="5Char1"/>
    <w:uiPriority w:val="9"/>
    <w:unhideWhenUsed/>
    <w:qFormat/>
    <w:pPr>
      <w:numPr>
        <w:ilvl w:val="4"/>
        <w:numId w:val="1"/>
      </w:numPr>
      <w:tabs>
        <w:tab w:val="clear" w:pos="0"/>
        <w:tab w:val="left" w:pos="312"/>
      </w:tabs>
      <w:spacing w:beforeLines="30" w:before="30" w:afterLines="30" w:after="30"/>
      <w:outlineLvl w:val="4"/>
    </w:pPr>
    <w:rPr>
      <w:rFonts w:ascii="Arial" w:eastAsiaTheme="majorEastAsia" w:hAnsi="Arial" w:cstheme="minorBidi"/>
      <w:b/>
      <w:sz w:val="24"/>
      <w:szCs w:val="22"/>
    </w:rPr>
  </w:style>
  <w:style w:type="paragraph" w:styleId="6">
    <w:name w:val="heading 6"/>
    <w:next w:val="a5"/>
    <w:link w:val="6Char1"/>
    <w:unhideWhenUsed/>
    <w:qFormat/>
    <w:pPr>
      <w:numPr>
        <w:ilvl w:val="5"/>
        <w:numId w:val="1"/>
      </w:numPr>
      <w:spacing w:beforeLines="30" w:before="30" w:afterLines="30" w:after="30" w:line="312" w:lineRule="auto"/>
      <w:outlineLvl w:val="5"/>
    </w:pPr>
    <w:rPr>
      <w:rFonts w:ascii="Arial" w:eastAsia="黑体" w:hAnsi="Arial" w:cstheme="minorBidi"/>
      <w:b/>
      <w:sz w:val="24"/>
    </w:rPr>
  </w:style>
  <w:style w:type="paragraph" w:styleId="7">
    <w:name w:val="heading 7"/>
    <w:next w:val="a4"/>
    <w:link w:val="7Char1"/>
    <w:unhideWhenUsed/>
    <w:qFormat/>
    <w:pPr>
      <w:numPr>
        <w:ilvl w:val="6"/>
        <w:numId w:val="1"/>
      </w:numPr>
      <w:spacing w:beforeLines="30" w:before="30" w:afterLines="30" w:after="30" w:line="312" w:lineRule="auto"/>
      <w:outlineLvl w:val="6"/>
    </w:pPr>
    <w:rPr>
      <w:rFonts w:ascii="Arial" w:eastAsia="黑体" w:hAnsi="Arial" w:cstheme="minorBidi"/>
      <w:b/>
      <w:sz w:val="24"/>
    </w:rPr>
  </w:style>
  <w:style w:type="paragraph" w:styleId="8">
    <w:name w:val="heading 8"/>
    <w:next w:val="a5"/>
    <w:link w:val="8Char1"/>
    <w:unhideWhenUsed/>
    <w:qFormat/>
    <w:pPr>
      <w:numPr>
        <w:ilvl w:val="7"/>
        <w:numId w:val="1"/>
      </w:numPr>
      <w:spacing w:beforeLines="30" w:before="30" w:afterLines="30" w:after="30" w:line="312" w:lineRule="auto"/>
      <w:outlineLvl w:val="7"/>
    </w:pPr>
    <w:rPr>
      <w:rFonts w:asciiTheme="majorHAnsi" w:eastAsia="黑体" w:hAnsiTheme="majorHAnsi" w:cstheme="majorBidi"/>
      <w:b/>
      <w:sz w:val="24"/>
    </w:rPr>
  </w:style>
  <w:style w:type="paragraph" w:styleId="9">
    <w:name w:val="heading 9"/>
    <w:next w:val="a5"/>
    <w:link w:val="9Char1"/>
    <w:unhideWhenUsed/>
    <w:qFormat/>
    <w:pPr>
      <w:numPr>
        <w:ilvl w:val="8"/>
        <w:numId w:val="1"/>
      </w:numPr>
      <w:spacing w:beforeLines="30" w:before="30" w:afterLines="30" w:after="30" w:line="312" w:lineRule="auto"/>
      <w:outlineLvl w:val="8"/>
    </w:pPr>
    <w:rPr>
      <w:rFonts w:asciiTheme="majorHAnsi" w:eastAsia="黑体" w:hAnsiTheme="majorHAnsi" w:cstheme="majorBidi"/>
      <w:b/>
      <w:sz w:val="24"/>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ody Text"/>
    <w:basedOn w:val="a4"/>
    <w:qFormat/>
    <w:pPr>
      <w:spacing w:before="100" w:after="100" w:line="300" w:lineRule="auto"/>
      <w:ind w:firstLine="1124"/>
    </w:pPr>
    <w:rPr>
      <w:rFonts w:ascii="Times New Roman" w:hAnsi="Times New Roman"/>
    </w:rPr>
  </w:style>
  <w:style w:type="paragraph" w:styleId="70">
    <w:name w:val="toc 7"/>
    <w:basedOn w:val="a4"/>
    <w:next w:val="a4"/>
    <w:qFormat/>
    <w:pPr>
      <w:ind w:leftChars="1200" w:left="2520"/>
    </w:pPr>
  </w:style>
  <w:style w:type="paragraph" w:styleId="a9">
    <w:name w:val="caption"/>
    <w:basedOn w:val="a4"/>
    <w:next w:val="a4"/>
    <w:semiHidden/>
    <w:unhideWhenUsed/>
    <w:qFormat/>
    <w:rPr>
      <w:rFonts w:ascii="Arial" w:eastAsia="黑体" w:hAnsi="Arial"/>
      <w:sz w:val="20"/>
    </w:rPr>
  </w:style>
  <w:style w:type="paragraph" w:styleId="50">
    <w:name w:val="toc 5"/>
    <w:basedOn w:val="a4"/>
    <w:next w:val="a4"/>
    <w:qFormat/>
    <w:pPr>
      <w:ind w:leftChars="800" w:left="1680"/>
    </w:pPr>
  </w:style>
  <w:style w:type="paragraph" w:styleId="31">
    <w:name w:val="toc 3"/>
    <w:basedOn w:val="a4"/>
    <w:next w:val="a4"/>
    <w:qFormat/>
    <w:pPr>
      <w:ind w:leftChars="400" w:left="840"/>
    </w:pPr>
  </w:style>
  <w:style w:type="paragraph" w:styleId="80">
    <w:name w:val="toc 8"/>
    <w:basedOn w:val="a4"/>
    <w:next w:val="a4"/>
    <w:qFormat/>
    <w:pPr>
      <w:ind w:leftChars="1400" w:left="2940"/>
    </w:pPr>
  </w:style>
  <w:style w:type="paragraph" w:styleId="aa">
    <w:name w:val="endnote text"/>
    <w:basedOn w:val="a4"/>
    <w:link w:val="Char"/>
    <w:qFormat/>
    <w:pPr>
      <w:snapToGrid w:val="0"/>
    </w:pPr>
  </w:style>
  <w:style w:type="paragraph" w:styleId="ab">
    <w:name w:val="footer"/>
    <w:basedOn w:val="a4"/>
    <w:link w:val="Char2"/>
    <w:qFormat/>
    <w:pPr>
      <w:tabs>
        <w:tab w:val="center" w:pos="4153"/>
        <w:tab w:val="right" w:pos="8306"/>
      </w:tabs>
      <w:snapToGrid w:val="0"/>
    </w:pPr>
    <w:rPr>
      <w:sz w:val="18"/>
    </w:rPr>
  </w:style>
  <w:style w:type="paragraph" w:styleId="ac">
    <w:name w:val="header"/>
    <w:basedOn w:val="a4"/>
    <w:link w:val="Char20"/>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2">
    <w:name w:val="toc 1"/>
    <w:basedOn w:val="a4"/>
    <w:next w:val="a4"/>
    <w:qFormat/>
  </w:style>
  <w:style w:type="paragraph" w:styleId="40">
    <w:name w:val="toc 4"/>
    <w:basedOn w:val="a4"/>
    <w:next w:val="a4"/>
    <w:qFormat/>
    <w:pPr>
      <w:ind w:leftChars="600" w:left="1260"/>
    </w:pPr>
  </w:style>
  <w:style w:type="paragraph" w:styleId="ad">
    <w:name w:val="Subtitle"/>
    <w:basedOn w:val="a4"/>
    <w:link w:val="Char0"/>
    <w:qFormat/>
    <w:pPr>
      <w:spacing w:before="120" w:after="60" w:line="312" w:lineRule="auto"/>
      <w:jc w:val="center"/>
    </w:pPr>
    <w:rPr>
      <w:rFonts w:ascii="Arial" w:hAnsi="Arial"/>
      <w:b/>
      <w:kern w:val="28"/>
      <w:sz w:val="32"/>
    </w:rPr>
  </w:style>
  <w:style w:type="paragraph" w:styleId="ae">
    <w:name w:val="footnote text"/>
    <w:basedOn w:val="a4"/>
    <w:link w:val="Char1"/>
    <w:qFormat/>
    <w:pPr>
      <w:snapToGrid w:val="0"/>
    </w:pPr>
    <w:rPr>
      <w:sz w:val="18"/>
    </w:rPr>
  </w:style>
  <w:style w:type="paragraph" w:styleId="60">
    <w:name w:val="toc 6"/>
    <w:basedOn w:val="a4"/>
    <w:next w:val="a4"/>
    <w:qFormat/>
    <w:pPr>
      <w:ind w:leftChars="1000" w:left="2100"/>
    </w:pPr>
  </w:style>
  <w:style w:type="paragraph" w:styleId="af">
    <w:name w:val="table of figures"/>
    <w:basedOn w:val="a4"/>
    <w:next w:val="a4"/>
    <w:qFormat/>
    <w:pPr>
      <w:ind w:leftChars="200" w:left="200" w:hangingChars="200" w:hanging="200"/>
    </w:pPr>
  </w:style>
  <w:style w:type="paragraph" w:styleId="22">
    <w:name w:val="toc 2"/>
    <w:basedOn w:val="a4"/>
    <w:next w:val="a4"/>
    <w:qFormat/>
    <w:pPr>
      <w:ind w:leftChars="200" w:left="420"/>
    </w:pPr>
  </w:style>
  <w:style w:type="paragraph" w:styleId="90">
    <w:name w:val="toc 9"/>
    <w:basedOn w:val="a4"/>
    <w:next w:val="a4"/>
    <w:qFormat/>
    <w:pPr>
      <w:ind w:leftChars="1600" w:left="3360"/>
    </w:pPr>
  </w:style>
  <w:style w:type="paragraph" w:styleId="af0">
    <w:name w:val="Title"/>
    <w:basedOn w:val="a4"/>
    <w:next w:val="a5"/>
    <w:link w:val="Char21"/>
    <w:uiPriority w:val="10"/>
    <w:qFormat/>
    <w:pPr>
      <w:spacing w:line="240" w:lineRule="auto"/>
      <w:ind w:firstLineChars="0" w:firstLine="0"/>
      <w:jc w:val="center"/>
    </w:pPr>
    <w:rPr>
      <w:rFonts w:asciiTheme="majorEastAsia" w:hAnsiTheme="majorEastAsia"/>
      <w:b/>
      <w:sz w:val="52"/>
      <w:szCs w:val="44"/>
    </w:rPr>
  </w:style>
  <w:style w:type="table" w:styleId="af1">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6"/>
    <w:uiPriority w:val="22"/>
    <w:qFormat/>
    <w:rPr>
      <w:rFonts w:ascii="Arial" w:eastAsia="黑体" w:hAnsi="Arial"/>
      <w:b/>
      <w:color w:val="4F81BD" w:themeColor="accent1"/>
      <w:u w:val="single"/>
    </w:rPr>
  </w:style>
  <w:style w:type="character" w:styleId="af3">
    <w:name w:val="endnote reference"/>
    <w:basedOn w:val="a6"/>
    <w:qFormat/>
    <w:rPr>
      <w:vertAlign w:val="superscript"/>
    </w:rPr>
  </w:style>
  <w:style w:type="character" w:styleId="af4">
    <w:name w:val="Emphasis"/>
    <w:basedOn w:val="a6"/>
    <w:uiPriority w:val="20"/>
    <w:qFormat/>
    <w:rPr>
      <w:rFonts w:ascii="Arial" w:eastAsia="黑体" w:hAnsi="Arial"/>
      <w:b/>
      <w:bCs/>
      <w:i/>
      <w:color w:val="C00000"/>
      <w:sz w:val="24"/>
      <w:szCs w:val="22"/>
    </w:rPr>
  </w:style>
  <w:style w:type="character" w:styleId="af5">
    <w:name w:val="Hyperlink"/>
    <w:basedOn w:val="a6"/>
    <w:qFormat/>
    <w:rPr>
      <w:color w:val="0000FF"/>
      <w:u w:val="single"/>
    </w:rPr>
  </w:style>
  <w:style w:type="character" w:styleId="af6">
    <w:name w:val="footnote reference"/>
    <w:basedOn w:val="a6"/>
    <w:qFormat/>
    <w:rPr>
      <w:vertAlign w:val="superscript"/>
    </w:rPr>
  </w:style>
  <w:style w:type="character" w:customStyle="1" w:styleId="1Char1">
    <w:name w:val="标题 1 Char1"/>
    <w:link w:val="11"/>
    <w:uiPriority w:val="9"/>
    <w:qFormat/>
    <w:rPr>
      <w:rFonts w:asciiTheme="majorEastAsia" w:eastAsia="宋体" w:hAnsiTheme="majorEastAsia" w:cstheme="minorBidi"/>
      <w:b/>
      <w:bCs/>
      <w:kern w:val="44"/>
      <w:sz w:val="36"/>
      <w:szCs w:val="18"/>
      <w:lang w:val="en-US" w:eastAsia="zh-CN" w:bidi="ar-SA"/>
    </w:rPr>
  </w:style>
  <w:style w:type="character" w:customStyle="1" w:styleId="2Char2">
    <w:name w:val="标题 2 Char2"/>
    <w:link w:val="21"/>
    <w:uiPriority w:val="9"/>
    <w:qFormat/>
    <w:rPr>
      <w:rFonts w:ascii="Arial" w:eastAsia="宋体" w:hAnsi="Arial" w:cstheme="minorBidi"/>
      <w:b/>
      <w:kern w:val="2"/>
      <w:sz w:val="30"/>
      <w:lang w:val="en-US" w:eastAsia="zh-CN" w:bidi="ar-SA"/>
    </w:rPr>
  </w:style>
  <w:style w:type="character" w:customStyle="1" w:styleId="3Char2">
    <w:name w:val="标题 3 Char2"/>
    <w:link w:val="30"/>
    <w:uiPriority w:val="9"/>
    <w:qFormat/>
    <w:rPr>
      <w:rFonts w:ascii="Arial" w:eastAsia="宋体" w:hAnsi="Arial" w:cstheme="minorBidi"/>
      <w:b/>
      <w:kern w:val="2"/>
      <w:sz w:val="28"/>
      <w:szCs w:val="30"/>
      <w:lang w:val="en-US" w:eastAsia="zh-CN" w:bidi="ar-SA"/>
    </w:rPr>
  </w:style>
  <w:style w:type="character" w:customStyle="1" w:styleId="4Char1">
    <w:name w:val="标题 4 Char1"/>
    <w:link w:val="4"/>
    <w:uiPriority w:val="9"/>
    <w:qFormat/>
    <w:rPr>
      <w:rFonts w:ascii="Arial" w:eastAsia="黑体" w:hAnsi="Arial" w:cstheme="minorBidi"/>
      <w:b/>
      <w:sz w:val="28"/>
      <w:lang w:val="en-US" w:eastAsia="zh-CN" w:bidi="ar-SA"/>
    </w:rPr>
  </w:style>
  <w:style w:type="character" w:customStyle="1" w:styleId="5Char1">
    <w:name w:val="标题 5 Char1"/>
    <w:link w:val="5"/>
    <w:uiPriority w:val="9"/>
    <w:qFormat/>
    <w:rPr>
      <w:rFonts w:ascii="Arial" w:eastAsiaTheme="majorEastAsia" w:hAnsi="Arial" w:cstheme="minorBidi"/>
      <w:b/>
      <w:sz w:val="24"/>
      <w:szCs w:val="22"/>
      <w:lang w:val="en-US" w:eastAsia="zh-CN" w:bidi="ar-SA"/>
    </w:rPr>
  </w:style>
  <w:style w:type="character" w:customStyle="1" w:styleId="6Char1">
    <w:name w:val="标题 6 Char1"/>
    <w:link w:val="6"/>
    <w:uiPriority w:val="9"/>
    <w:qFormat/>
    <w:rPr>
      <w:rFonts w:ascii="Arial" w:eastAsia="黑体" w:hAnsi="Arial" w:cstheme="minorBidi"/>
      <w:b/>
      <w:sz w:val="24"/>
      <w:lang w:val="en-US" w:eastAsia="zh-CN" w:bidi="ar-SA"/>
    </w:rPr>
  </w:style>
  <w:style w:type="character" w:customStyle="1" w:styleId="7Char1">
    <w:name w:val="标题 7 Char1"/>
    <w:link w:val="7"/>
    <w:uiPriority w:val="9"/>
    <w:qFormat/>
    <w:rPr>
      <w:rFonts w:ascii="Arial" w:eastAsia="黑体" w:hAnsi="Arial" w:cstheme="minorBidi"/>
      <w:b/>
      <w:sz w:val="24"/>
      <w:lang w:val="en-US" w:eastAsia="zh-CN" w:bidi="ar-SA"/>
    </w:rPr>
  </w:style>
  <w:style w:type="character" w:customStyle="1" w:styleId="8Char1">
    <w:name w:val="标题 8 Char1"/>
    <w:link w:val="8"/>
    <w:uiPriority w:val="9"/>
    <w:qFormat/>
    <w:rPr>
      <w:rFonts w:asciiTheme="majorHAnsi" w:eastAsia="黑体" w:hAnsiTheme="majorHAnsi" w:cstheme="majorBidi"/>
      <w:b/>
      <w:sz w:val="24"/>
      <w:lang w:val="en-US" w:eastAsia="zh-CN" w:bidi="ar-SA"/>
    </w:rPr>
  </w:style>
  <w:style w:type="character" w:customStyle="1" w:styleId="9Char1">
    <w:name w:val="标题 9 Char1"/>
    <w:link w:val="9"/>
    <w:uiPriority w:val="9"/>
    <w:qFormat/>
    <w:rPr>
      <w:rFonts w:asciiTheme="majorHAnsi" w:eastAsia="黑体" w:hAnsiTheme="majorHAnsi" w:cstheme="majorBidi"/>
      <w:b/>
      <w:sz w:val="24"/>
      <w:szCs w:val="21"/>
      <w:lang w:val="en-US" w:eastAsia="zh-CN" w:bidi="ar-SA"/>
    </w:rPr>
  </w:style>
  <w:style w:type="paragraph" w:styleId="af7">
    <w:name w:val="List Paragraph"/>
    <w:basedOn w:val="a4"/>
    <w:uiPriority w:val="34"/>
    <w:qFormat/>
    <w:pPr>
      <w:ind w:left="720"/>
      <w:contextualSpacing/>
    </w:pPr>
  </w:style>
  <w:style w:type="paragraph" w:styleId="af8">
    <w:name w:val="No Spacing"/>
    <w:uiPriority w:val="1"/>
    <w:qFormat/>
  </w:style>
  <w:style w:type="character" w:customStyle="1" w:styleId="Char21">
    <w:name w:val="标题 Char2"/>
    <w:link w:val="af0"/>
    <w:uiPriority w:val="10"/>
    <w:qFormat/>
    <w:rPr>
      <w:rFonts w:asciiTheme="majorEastAsia" w:hAnsiTheme="majorEastAsia"/>
      <w:b/>
      <w:sz w:val="52"/>
      <w:szCs w:val="44"/>
    </w:rPr>
  </w:style>
  <w:style w:type="character" w:customStyle="1" w:styleId="Char0">
    <w:name w:val="副标题 Char"/>
    <w:link w:val="ad"/>
    <w:uiPriority w:val="11"/>
    <w:qFormat/>
    <w:rPr>
      <w:rFonts w:ascii="Arial" w:hAnsi="Arial"/>
      <w:b/>
      <w:kern w:val="28"/>
      <w:sz w:val="32"/>
    </w:rPr>
  </w:style>
  <w:style w:type="paragraph" w:styleId="af9">
    <w:name w:val="Quote"/>
    <w:basedOn w:val="a4"/>
    <w:next w:val="a4"/>
    <w:link w:val="Char3"/>
    <w:uiPriority w:val="29"/>
    <w:qFormat/>
    <w:pPr>
      <w:ind w:left="720" w:right="720"/>
    </w:pPr>
    <w:rPr>
      <w:i/>
    </w:rPr>
  </w:style>
  <w:style w:type="character" w:customStyle="1" w:styleId="Char3">
    <w:name w:val="引用 Char"/>
    <w:link w:val="af9"/>
    <w:uiPriority w:val="29"/>
    <w:qFormat/>
    <w:rPr>
      <w:i/>
    </w:rPr>
  </w:style>
  <w:style w:type="paragraph" w:styleId="afa">
    <w:name w:val="Intense Quote"/>
    <w:basedOn w:val="a4"/>
    <w:next w:val="a4"/>
    <w:link w:val="Char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4">
    <w:name w:val="明显引用 Char"/>
    <w:link w:val="afa"/>
    <w:uiPriority w:val="30"/>
    <w:qFormat/>
    <w:rPr>
      <w:i/>
    </w:rPr>
  </w:style>
  <w:style w:type="character" w:customStyle="1" w:styleId="Char20">
    <w:name w:val="页眉 Char2"/>
    <w:link w:val="ac"/>
    <w:uiPriority w:val="99"/>
    <w:qFormat/>
    <w:rPr>
      <w:sz w:val="18"/>
    </w:rPr>
  </w:style>
  <w:style w:type="character" w:customStyle="1" w:styleId="FooterChar">
    <w:name w:val="Footer Char"/>
    <w:uiPriority w:val="99"/>
    <w:qFormat/>
  </w:style>
  <w:style w:type="character" w:customStyle="1" w:styleId="Char2">
    <w:name w:val="页脚 Char2"/>
    <w:link w:val="ab"/>
    <w:uiPriority w:val="99"/>
    <w:qFormat/>
    <w:rPr>
      <w:sz w:val="1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1">
    <w:name w:val="脚注文本 Char"/>
    <w:link w:val="ae"/>
    <w:uiPriority w:val="99"/>
    <w:qFormat/>
    <w:rPr>
      <w:sz w:val="18"/>
    </w:rPr>
  </w:style>
  <w:style w:type="character" w:customStyle="1" w:styleId="Char">
    <w:name w:val="尾注文本 Char"/>
    <w:link w:val="aa"/>
    <w:uiPriority w:val="99"/>
    <w:qFormat/>
  </w:style>
  <w:style w:type="paragraph" w:customStyle="1" w:styleId="TOC1">
    <w:name w:val="TOC 标题1"/>
    <w:uiPriority w:val="39"/>
    <w:unhideWhenUsed/>
    <w:qFormat/>
  </w:style>
  <w:style w:type="paragraph" w:customStyle="1" w:styleId="110">
    <w:name w:val="标题 11"/>
    <w:basedOn w:val="a4"/>
    <w:next w:val="a4"/>
    <w:link w:val="1Char"/>
    <w:qFormat/>
    <w:pPr>
      <w:keepNext/>
      <w:keepLines/>
      <w:spacing w:before="240" w:after="120" w:line="300" w:lineRule="auto"/>
      <w:jc w:val="center"/>
      <w:outlineLvl w:val="0"/>
    </w:pPr>
    <w:rPr>
      <w:rFonts w:ascii="宋体"/>
      <w:b/>
      <w:sz w:val="32"/>
      <w:szCs w:val="20"/>
    </w:rPr>
  </w:style>
  <w:style w:type="paragraph" w:customStyle="1" w:styleId="210">
    <w:name w:val="标题 21"/>
    <w:basedOn w:val="a4"/>
    <w:next w:val="111"/>
    <w:link w:val="2Char1"/>
    <w:uiPriority w:val="9"/>
    <w:qFormat/>
    <w:pPr>
      <w:keepNext/>
      <w:keepLines/>
      <w:spacing w:before="120" w:line="300" w:lineRule="auto"/>
      <w:jc w:val="center"/>
      <w:outlineLvl w:val="1"/>
    </w:pPr>
    <w:rPr>
      <w:rFonts w:ascii="Arial" w:eastAsia="黑体" w:hAnsi="Arial"/>
      <w:b/>
      <w:sz w:val="30"/>
      <w:szCs w:val="20"/>
    </w:rPr>
  </w:style>
  <w:style w:type="paragraph" w:customStyle="1" w:styleId="111">
    <w:name w:val="正文缩进11"/>
    <w:basedOn w:val="a4"/>
    <w:link w:val="Char10"/>
    <w:uiPriority w:val="99"/>
    <w:qFormat/>
    <w:pPr>
      <w:ind w:firstLine="420"/>
    </w:pPr>
    <w:rPr>
      <w:rFonts w:ascii="宋体"/>
      <w:sz w:val="24"/>
    </w:rPr>
  </w:style>
  <w:style w:type="paragraph" w:customStyle="1" w:styleId="310">
    <w:name w:val="标题 31"/>
    <w:basedOn w:val="a4"/>
    <w:next w:val="111"/>
    <w:link w:val="3Char1"/>
    <w:qFormat/>
    <w:pPr>
      <w:keepNext/>
      <w:keepLines/>
      <w:spacing w:before="360" w:after="120"/>
      <w:outlineLvl w:val="2"/>
    </w:pPr>
    <w:rPr>
      <w:rFonts w:ascii="宋体"/>
      <w:b/>
      <w:sz w:val="24"/>
      <w:szCs w:val="20"/>
      <w:u w:val="single"/>
    </w:rPr>
  </w:style>
  <w:style w:type="paragraph" w:customStyle="1" w:styleId="41">
    <w:name w:val="标题 41"/>
    <w:basedOn w:val="a4"/>
    <w:next w:val="a4"/>
    <w:link w:val="4Char"/>
    <w:qFormat/>
    <w:pPr>
      <w:keepNext/>
      <w:keepLines/>
      <w:spacing w:before="280" w:after="290" w:line="376" w:lineRule="atLeast"/>
      <w:outlineLvl w:val="3"/>
    </w:pPr>
    <w:rPr>
      <w:rFonts w:ascii="Arial" w:eastAsia="黑体" w:hAnsi="Arial"/>
      <w:b/>
      <w:szCs w:val="20"/>
    </w:rPr>
  </w:style>
  <w:style w:type="paragraph" w:customStyle="1" w:styleId="51">
    <w:name w:val="标题 51"/>
    <w:basedOn w:val="a4"/>
    <w:next w:val="a4"/>
    <w:link w:val="5Char"/>
    <w:qFormat/>
    <w:pPr>
      <w:keepNext/>
      <w:keepLines/>
      <w:spacing w:before="280" w:after="290" w:line="376" w:lineRule="atLeast"/>
      <w:outlineLvl w:val="4"/>
    </w:pPr>
    <w:rPr>
      <w:b/>
      <w:szCs w:val="20"/>
    </w:rPr>
  </w:style>
  <w:style w:type="paragraph" w:customStyle="1" w:styleId="61">
    <w:name w:val="标题 61"/>
    <w:basedOn w:val="a4"/>
    <w:next w:val="a4"/>
    <w:link w:val="6Char"/>
    <w:qFormat/>
    <w:pPr>
      <w:keepNext/>
      <w:keepLines/>
      <w:spacing w:before="240" w:after="64" w:line="320" w:lineRule="atLeast"/>
      <w:outlineLvl w:val="5"/>
    </w:pPr>
    <w:rPr>
      <w:rFonts w:ascii="Arial" w:eastAsia="黑体" w:hAnsi="Arial"/>
      <w:b/>
      <w:sz w:val="24"/>
      <w:szCs w:val="20"/>
    </w:rPr>
  </w:style>
  <w:style w:type="paragraph" w:customStyle="1" w:styleId="71">
    <w:name w:val="标题 71"/>
    <w:basedOn w:val="a4"/>
    <w:next w:val="a4"/>
    <w:link w:val="7Char"/>
    <w:uiPriority w:val="99"/>
    <w:qFormat/>
    <w:pPr>
      <w:keepNext/>
      <w:keepLines/>
      <w:spacing w:before="240" w:after="64" w:line="320" w:lineRule="atLeast"/>
      <w:outlineLvl w:val="6"/>
    </w:pPr>
    <w:rPr>
      <w:b/>
      <w:sz w:val="24"/>
      <w:szCs w:val="20"/>
    </w:rPr>
  </w:style>
  <w:style w:type="paragraph" w:customStyle="1" w:styleId="81">
    <w:name w:val="标题 81"/>
    <w:basedOn w:val="a4"/>
    <w:next w:val="a4"/>
    <w:link w:val="8Char"/>
    <w:uiPriority w:val="99"/>
    <w:qFormat/>
    <w:pPr>
      <w:keepNext/>
      <w:keepLines/>
      <w:spacing w:before="240" w:after="64" w:line="320" w:lineRule="atLeast"/>
      <w:outlineLvl w:val="7"/>
    </w:pPr>
    <w:rPr>
      <w:rFonts w:ascii="Arial" w:eastAsia="黑体" w:hAnsi="Arial"/>
      <w:sz w:val="24"/>
      <w:szCs w:val="20"/>
    </w:rPr>
  </w:style>
  <w:style w:type="paragraph" w:customStyle="1" w:styleId="91">
    <w:name w:val="标题 91"/>
    <w:basedOn w:val="a4"/>
    <w:next w:val="a4"/>
    <w:link w:val="9Char"/>
    <w:uiPriority w:val="99"/>
    <w:qFormat/>
    <w:pPr>
      <w:keepNext/>
      <w:keepLines/>
      <w:spacing w:before="240" w:after="64" w:line="320" w:lineRule="atLeast"/>
      <w:outlineLvl w:val="8"/>
    </w:pPr>
    <w:rPr>
      <w:rFonts w:ascii="Arial" w:eastAsia="黑体" w:hAnsi="Arial"/>
      <w:szCs w:val="20"/>
    </w:rPr>
  </w:style>
  <w:style w:type="character" w:customStyle="1" w:styleId="13">
    <w:name w:val="默认段落字体1"/>
    <w:uiPriority w:val="1"/>
    <w:unhideWhenUsed/>
    <w:qFormat/>
  </w:style>
  <w:style w:type="table" w:customStyle="1" w:styleId="14">
    <w:name w:val="普通表格1"/>
    <w:uiPriority w:val="99"/>
    <w:unhideWhenUsed/>
    <w:qFormat/>
    <w:tblPr>
      <w:tblCellMar>
        <w:top w:w="0" w:type="dxa"/>
        <w:left w:w="0" w:type="dxa"/>
        <w:bottom w:w="0" w:type="dxa"/>
        <w:right w:w="0" w:type="dxa"/>
      </w:tblCellMar>
    </w:tblPr>
  </w:style>
  <w:style w:type="character" w:customStyle="1" w:styleId="1Char">
    <w:name w:val="标题 1 Char"/>
    <w:link w:val="110"/>
    <w:qFormat/>
    <w:rPr>
      <w:rFonts w:ascii="宋体"/>
      <w:b/>
      <w:sz w:val="32"/>
    </w:rPr>
  </w:style>
  <w:style w:type="character" w:customStyle="1" w:styleId="Char10">
    <w:name w:val="正文缩进 Char1"/>
    <w:link w:val="111"/>
    <w:qFormat/>
    <w:rPr>
      <w:rFonts w:ascii="宋体" w:eastAsia="宋体"/>
      <w:sz w:val="24"/>
      <w:szCs w:val="24"/>
      <w:lang w:val="en-US" w:eastAsia="zh-CN" w:bidi="ar-SA"/>
    </w:rPr>
  </w:style>
  <w:style w:type="character" w:customStyle="1" w:styleId="2Char1">
    <w:name w:val="标题 2 Char1"/>
    <w:link w:val="210"/>
    <w:qFormat/>
    <w:rPr>
      <w:rFonts w:ascii="Arial" w:eastAsia="黑体" w:hAnsi="Arial"/>
      <w:b/>
      <w:sz w:val="30"/>
      <w:lang w:val="en-US" w:eastAsia="zh-CN" w:bidi="ar-SA"/>
    </w:rPr>
  </w:style>
  <w:style w:type="character" w:customStyle="1" w:styleId="3Char1">
    <w:name w:val="标题 3 Char1"/>
    <w:link w:val="310"/>
    <w:qFormat/>
    <w:rPr>
      <w:rFonts w:ascii="宋体" w:eastAsia="宋体"/>
      <w:b/>
      <w:sz w:val="24"/>
      <w:u w:val="single"/>
      <w:lang w:val="en-US" w:eastAsia="zh-CN" w:bidi="ar-SA"/>
    </w:rPr>
  </w:style>
  <w:style w:type="character" w:customStyle="1" w:styleId="4Char">
    <w:name w:val="标题 4 Char"/>
    <w:link w:val="41"/>
    <w:qFormat/>
    <w:rPr>
      <w:rFonts w:ascii="Arial" w:eastAsia="黑体" w:hAnsi="Arial"/>
      <w:b/>
      <w:sz w:val="28"/>
    </w:rPr>
  </w:style>
  <w:style w:type="character" w:customStyle="1" w:styleId="5Char">
    <w:name w:val="标题 5 Char"/>
    <w:link w:val="51"/>
    <w:qFormat/>
    <w:rPr>
      <w:b/>
      <w:sz w:val="28"/>
    </w:rPr>
  </w:style>
  <w:style w:type="character" w:customStyle="1" w:styleId="6Char">
    <w:name w:val="标题 6 Char"/>
    <w:link w:val="61"/>
    <w:qFormat/>
    <w:rPr>
      <w:rFonts w:ascii="Arial" w:eastAsia="黑体" w:hAnsi="Arial"/>
      <w:b/>
      <w:sz w:val="24"/>
    </w:rPr>
  </w:style>
  <w:style w:type="character" w:customStyle="1" w:styleId="7Char">
    <w:name w:val="标题 7 Char"/>
    <w:link w:val="71"/>
    <w:qFormat/>
    <w:rPr>
      <w:b/>
      <w:sz w:val="24"/>
    </w:rPr>
  </w:style>
  <w:style w:type="character" w:customStyle="1" w:styleId="8Char">
    <w:name w:val="标题 8 Char"/>
    <w:link w:val="81"/>
    <w:qFormat/>
    <w:rPr>
      <w:rFonts w:ascii="Arial" w:eastAsia="黑体" w:hAnsi="Arial"/>
      <w:sz w:val="24"/>
    </w:rPr>
  </w:style>
  <w:style w:type="character" w:customStyle="1" w:styleId="9Char">
    <w:name w:val="标题 9 Char"/>
    <w:link w:val="91"/>
    <w:qFormat/>
    <w:rPr>
      <w:rFonts w:ascii="Arial" w:eastAsia="黑体" w:hAnsi="Arial"/>
      <w:sz w:val="21"/>
    </w:rPr>
  </w:style>
  <w:style w:type="paragraph" w:customStyle="1" w:styleId="710">
    <w:name w:val="目录 71"/>
    <w:basedOn w:val="a4"/>
    <w:next w:val="a4"/>
    <w:uiPriority w:val="99"/>
    <w:qFormat/>
    <w:pPr>
      <w:ind w:left="2520"/>
    </w:pPr>
  </w:style>
  <w:style w:type="paragraph" w:customStyle="1" w:styleId="15">
    <w:name w:val="题注1"/>
    <w:basedOn w:val="a4"/>
    <w:qFormat/>
    <w:pPr>
      <w:jc w:val="center"/>
    </w:pPr>
  </w:style>
  <w:style w:type="paragraph" w:customStyle="1" w:styleId="16">
    <w:name w:val="文档结构图1"/>
    <w:basedOn w:val="a4"/>
    <w:link w:val="Char5"/>
    <w:uiPriority w:val="99"/>
    <w:qFormat/>
    <w:pPr>
      <w:shd w:val="clear" w:color="auto" w:fill="000080"/>
    </w:pPr>
  </w:style>
  <w:style w:type="character" w:customStyle="1" w:styleId="Char5">
    <w:name w:val="文档结构图 Char"/>
    <w:link w:val="16"/>
    <w:qFormat/>
    <w:rPr>
      <w:sz w:val="21"/>
      <w:szCs w:val="24"/>
      <w:shd w:val="clear" w:color="auto" w:fill="000080"/>
    </w:rPr>
  </w:style>
  <w:style w:type="paragraph" w:customStyle="1" w:styleId="17">
    <w:name w:val="批注文字1"/>
    <w:basedOn w:val="a4"/>
    <w:link w:val="Char11"/>
    <w:uiPriority w:val="99"/>
    <w:qFormat/>
    <w:rPr>
      <w:lang w:eastAsia="en-US"/>
    </w:rPr>
  </w:style>
  <w:style w:type="character" w:customStyle="1" w:styleId="Char11">
    <w:name w:val="批注文字 Char1"/>
    <w:link w:val="17"/>
    <w:uiPriority w:val="99"/>
    <w:qFormat/>
    <w:rPr>
      <w:sz w:val="21"/>
      <w:szCs w:val="24"/>
    </w:rPr>
  </w:style>
  <w:style w:type="paragraph" w:customStyle="1" w:styleId="311">
    <w:name w:val="正文文本 31"/>
    <w:basedOn w:val="a4"/>
    <w:link w:val="3Char"/>
    <w:uiPriority w:val="99"/>
    <w:qFormat/>
    <w:pPr>
      <w:spacing w:after="120"/>
    </w:pPr>
    <w:rPr>
      <w:sz w:val="16"/>
      <w:szCs w:val="16"/>
    </w:rPr>
  </w:style>
  <w:style w:type="character" w:customStyle="1" w:styleId="3Char">
    <w:name w:val="正文文本 3 Char"/>
    <w:link w:val="311"/>
    <w:qFormat/>
    <w:rPr>
      <w:sz w:val="16"/>
      <w:szCs w:val="16"/>
    </w:rPr>
  </w:style>
  <w:style w:type="paragraph" w:customStyle="1" w:styleId="18">
    <w:name w:val="正文文本1"/>
    <w:basedOn w:val="a4"/>
    <w:link w:val="Char6"/>
    <w:uiPriority w:val="1"/>
    <w:qFormat/>
    <w:pPr>
      <w:tabs>
        <w:tab w:val="left" w:pos="567"/>
      </w:tabs>
      <w:spacing w:before="120" w:line="22" w:lineRule="atLeast"/>
    </w:pPr>
    <w:rPr>
      <w:rFonts w:ascii="宋体" w:hAnsi="宋体"/>
      <w:sz w:val="24"/>
    </w:rPr>
  </w:style>
  <w:style w:type="character" w:customStyle="1" w:styleId="Char6">
    <w:name w:val="正文文本 Char"/>
    <w:link w:val="18"/>
    <w:qFormat/>
    <w:rPr>
      <w:rFonts w:ascii="宋体" w:hAnsi="宋体"/>
      <w:sz w:val="24"/>
      <w:szCs w:val="24"/>
    </w:rPr>
  </w:style>
  <w:style w:type="paragraph" w:customStyle="1" w:styleId="112">
    <w:name w:val="正文文本缩进11"/>
    <w:basedOn w:val="a4"/>
    <w:link w:val="Char22"/>
    <w:uiPriority w:val="99"/>
    <w:qFormat/>
    <w:pPr>
      <w:ind w:firstLine="570"/>
    </w:pPr>
    <w:rPr>
      <w:sz w:val="24"/>
    </w:rPr>
  </w:style>
  <w:style w:type="character" w:customStyle="1" w:styleId="Char22">
    <w:name w:val="正文文本缩进 Char2"/>
    <w:link w:val="112"/>
    <w:qFormat/>
    <w:rPr>
      <w:rFonts w:eastAsia="宋体"/>
      <w:sz w:val="24"/>
      <w:szCs w:val="24"/>
      <w:lang w:val="en-US" w:eastAsia="zh-CN" w:bidi="ar-SA"/>
    </w:rPr>
  </w:style>
  <w:style w:type="paragraph" w:customStyle="1" w:styleId="211">
    <w:name w:val="列表 21"/>
    <w:basedOn w:val="a4"/>
    <w:uiPriority w:val="99"/>
    <w:qFormat/>
    <w:pPr>
      <w:ind w:left="100" w:hanging="200"/>
    </w:pPr>
  </w:style>
  <w:style w:type="paragraph" w:customStyle="1" w:styleId="19">
    <w:name w:val="文本块1"/>
    <w:basedOn w:val="a4"/>
    <w:uiPriority w:val="99"/>
    <w:qFormat/>
    <w:pPr>
      <w:widowControl/>
      <w:ind w:left="480" w:right="-341" w:firstLine="513"/>
    </w:pPr>
    <w:rPr>
      <w:sz w:val="24"/>
      <w:szCs w:val="20"/>
    </w:rPr>
  </w:style>
  <w:style w:type="paragraph" w:customStyle="1" w:styleId="510">
    <w:name w:val="目录 51"/>
    <w:basedOn w:val="a4"/>
    <w:next w:val="a4"/>
    <w:uiPriority w:val="99"/>
    <w:qFormat/>
    <w:pPr>
      <w:ind w:left="1680"/>
    </w:pPr>
  </w:style>
  <w:style w:type="paragraph" w:customStyle="1" w:styleId="312">
    <w:name w:val="目录 31"/>
    <w:basedOn w:val="a4"/>
    <w:next w:val="a4"/>
    <w:uiPriority w:val="39"/>
    <w:qFormat/>
    <w:pPr>
      <w:ind w:left="840"/>
    </w:pPr>
  </w:style>
  <w:style w:type="paragraph" w:customStyle="1" w:styleId="1a">
    <w:name w:val="纯文本1"/>
    <w:basedOn w:val="a4"/>
    <w:link w:val="Char7"/>
    <w:uiPriority w:val="99"/>
    <w:qFormat/>
    <w:rPr>
      <w:rFonts w:ascii="宋体" w:hAnsi="Courier New" w:hint="eastAsia"/>
      <w:szCs w:val="20"/>
    </w:rPr>
  </w:style>
  <w:style w:type="character" w:customStyle="1" w:styleId="Char7">
    <w:name w:val="纯文本 Char"/>
    <w:link w:val="1a"/>
    <w:qFormat/>
    <w:rPr>
      <w:rFonts w:ascii="宋体" w:eastAsia="宋体" w:hAnsi="Courier New" w:cs="宋体" w:hint="eastAsia"/>
      <w:sz w:val="21"/>
    </w:rPr>
  </w:style>
  <w:style w:type="paragraph" w:customStyle="1" w:styleId="810">
    <w:name w:val="目录 81"/>
    <w:basedOn w:val="a4"/>
    <w:next w:val="a4"/>
    <w:uiPriority w:val="99"/>
    <w:qFormat/>
    <w:pPr>
      <w:ind w:left="2940"/>
    </w:pPr>
  </w:style>
  <w:style w:type="paragraph" w:customStyle="1" w:styleId="1b">
    <w:name w:val="日期1"/>
    <w:basedOn w:val="a4"/>
    <w:next w:val="a4"/>
    <w:link w:val="Char8"/>
    <w:uiPriority w:val="99"/>
    <w:qFormat/>
    <w:pPr>
      <w:ind w:left="100"/>
    </w:pPr>
    <w:rPr>
      <w:rFonts w:ascii="仿宋_GB2312" w:eastAsia="仿宋_GB2312" w:hAnsi="宋体"/>
      <w:color w:val="000000"/>
      <w:sz w:val="24"/>
    </w:rPr>
  </w:style>
  <w:style w:type="character" w:customStyle="1" w:styleId="Char8">
    <w:name w:val="日期 Char"/>
    <w:link w:val="1b"/>
    <w:qFormat/>
    <w:rPr>
      <w:rFonts w:ascii="仿宋_GB2312" w:eastAsia="仿宋_GB2312" w:hAnsi="宋体"/>
      <w:color w:val="000000"/>
      <w:sz w:val="24"/>
      <w:szCs w:val="24"/>
    </w:rPr>
  </w:style>
  <w:style w:type="paragraph" w:customStyle="1" w:styleId="212">
    <w:name w:val="正文文本缩进 21"/>
    <w:basedOn w:val="a4"/>
    <w:link w:val="2Char"/>
    <w:uiPriority w:val="99"/>
    <w:qFormat/>
    <w:pPr>
      <w:ind w:firstLine="480"/>
    </w:pPr>
    <w:rPr>
      <w:rFonts w:ascii="仿宋_GB2312" w:eastAsia="仿宋_GB2312"/>
      <w:sz w:val="24"/>
    </w:rPr>
  </w:style>
  <w:style w:type="character" w:customStyle="1" w:styleId="2Char">
    <w:name w:val="正文文本缩进 2 Char"/>
    <w:link w:val="212"/>
    <w:qFormat/>
    <w:rPr>
      <w:rFonts w:ascii="仿宋_GB2312" w:eastAsia="仿宋_GB2312"/>
      <w:sz w:val="24"/>
      <w:szCs w:val="24"/>
    </w:rPr>
  </w:style>
  <w:style w:type="paragraph" w:customStyle="1" w:styleId="1c">
    <w:name w:val="批注框文本1"/>
    <w:basedOn w:val="a4"/>
    <w:link w:val="Char9"/>
    <w:uiPriority w:val="99"/>
    <w:qFormat/>
    <w:rPr>
      <w:sz w:val="18"/>
      <w:szCs w:val="18"/>
    </w:rPr>
  </w:style>
  <w:style w:type="character" w:customStyle="1" w:styleId="Char9">
    <w:name w:val="批注框文本 Char"/>
    <w:link w:val="1c"/>
    <w:qFormat/>
    <w:rPr>
      <w:sz w:val="18"/>
      <w:szCs w:val="18"/>
    </w:rPr>
  </w:style>
  <w:style w:type="paragraph" w:customStyle="1" w:styleId="1d">
    <w:name w:val="页脚1"/>
    <w:basedOn w:val="a4"/>
    <w:link w:val="Char12"/>
    <w:uiPriority w:val="99"/>
    <w:qFormat/>
    <w:pPr>
      <w:tabs>
        <w:tab w:val="center" w:pos="4153"/>
        <w:tab w:val="right" w:pos="8306"/>
      </w:tabs>
    </w:pPr>
    <w:rPr>
      <w:rFonts w:ascii="宋体"/>
      <w:sz w:val="18"/>
      <w:szCs w:val="20"/>
    </w:rPr>
  </w:style>
  <w:style w:type="character" w:customStyle="1" w:styleId="Char12">
    <w:name w:val="页脚 Char1"/>
    <w:link w:val="1d"/>
    <w:uiPriority w:val="99"/>
    <w:qFormat/>
    <w:rPr>
      <w:rFonts w:ascii="宋体" w:eastAsia="宋体"/>
      <w:sz w:val="18"/>
      <w:lang w:val="en-US" w:eastAsia="zh-CN" w:bidi="ar-SA"/>
    </w:rPr>
  </w:style>
  <w:style w:type="paragraph" w:customStyle="1" w:styleId="1e">
    <w:name w:val="页眉1"/>
    <w:basedOn w:val="a4"/>
    <w:link w:val="Char13"/>
    <w:uiPriority w:val="99"/>
    <w:qFormat/>
    <w:pPr>
      <w:pBdr>
        <w:bottom w:val="single" w:sz="6" w:space="1" w:color="000000"/>
      </w:pBdr>
      <w:tabs>
        <w:tab w:val="center" w:pos="4153"/>
        <w:tab w:val="right" w:pos="8306"/>
      </w:tabs>
      <w:jc w:val="center"/>
    </w:pPr>
    <w:rPr>
      <w:sz w:val="18"/>
      <w:szCs w:val="18"/>
    </w:rPr>
  </w:style>
  <w:style w:type="character" w:customStyle="1" w:styleId="Char13">
    <w:name w:val="页眉 Char1"/>
    <w:link w:val="1e"/>
    <w:qFormat/>
    <w:rPr>
      <w:rFonts w:eastAsia="宋体"/>
      <w:sz w:val="18"/>
      <w:szCs w:val="18"/>
      <w:lang w:val="en-US" w:eastAsia="zh-CN" w:bidi="ar-SA"/>
    </w:rPr>
  </w:style>
  <w:style w:type="paragraph" w:customStyle="1" w:styleId="113">
    <w:name w:val="目录 11"/>
    <w:basedOn w:val="a4"/>
    <w:next w:val="a4"/>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4"/>
    <w:next w:val="a4"/>
    <w:uiPriority w:val="99"/>
    <w:qFormat/>
    <w:pPr>
      <w:ind w:left="1260"/>
    </w:pPr>
  </w:style>
  <w:style w:type="paragraph" w:customStyle="1" w:styleId="610">
    <w:name w:val="目录 61"/>
    <w:basedOn w:val="a4"/>
    <w:next w:val="a4"/>
    <w:uiPriority w:val="99"/>
    <w:qFormat/>
    <w:pPr>
      <w:ind w:left="2100"/>
    </w:pPr>
  </w:style>
  <w:style w:type="paragraph" w:customStyle="1" w:styleId="313">
    <w:name w:val="正文文本缩进 31"/>
    <w:basedOn w:val="a4"/>
    <w:link w:val="3Char0"/>
    <w:uiPriority w:val="99"/>
    <w:qFormat/>
    <w:pPr>
      <w:spacing w:before="120" w:line="22" w:lineRule="atLeast"/>
      <w:ind w:left="720" w:firstLine="480"/>
    </w:pPr>
    <w:rPr>
      <w:rFonts w:ascii="宋体"/>
      <w:sz w:val="24"/>
      <w:szCs w:val="20"/>
    </w:rPr>
  </w:style>
  <w:style w:type="character" w:customStyle="1" w:styleId="3Char0">
    <w:name w:val="正文文本缩进 3 Char"/>
    <w:link w:val="313"/>
    <w:qFormat/>
    <w:rPr>
      <w:rFonts w:ascii="宋体"/>
      <w:sz w:val="24"/>
    </w:rPr>
  </w:style>
  <w:style w:type="paragraph" w:customStyle="1" w:styleId="213">
    <w:name w:val="目录 21"/>
    <w:basedOn w:val="a4"/>
    <w:next w:val="a4"/>
    <w:uiPriority w:val="39"/>
    <w:qFormat/>
    <w:pPr>
      <w:tabs>
        <w:tab w:val="right" w:leader="dot" w:pos="8937"/>
      </w:tabs>
      <w:spacing w:line="312" w:lineRule="auto"/>
      <w:ind w:left="420"/>
    </w:pPr>
  </w:style>
  <w:style w:type="paragraph" w:customStyle="1" w:styleId="910">
    <w:name w:val="目录 91"/>
    <w:basedOn w:val="a4"/>
    <w:next w:val="a4"/>
    <w:uiPriority w:val="99"/>
    <w:qFormat/>
    <w:pPr>
      <w:ind w:left="3360"/>
    </w:pPr>
  </w:style>
  <w:style w:type="paragraph" w:customStyle="1" w:styleId="HTML1">
    <w:name w:val="HTML 预设格式1"/>
    <w:basedOn w:val="a4"/>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character" w:customStyle="1" w:styleId="HTMLChar">
    <w:name w:val="HTML 预设格式 Char"/>
    <w:link w:val="HTML1"/>
    <w:qFormat/>
    <w:rPr>
      <w:rFonts w:ascii="宋体" w:hAnsi="宋体" w:cs="宋体"/>
      <w:sz w:val="24"/>
      <w:szCs w:val="24"/>
    </w:rPr>
  </w:style>
  <w:style w:type="paragraph" w:customStyle="1" w:styleId="1f">
    <w:name w:val="普通(网站)1"/>
    <w:basedOn w:val="a4"/>
    <w:uiPriority w:val="99"/>
    <w:unhideWhenUsed/>
    <w:qFormat/>
    <w:pPr>
      <w:widowControl/>
      <w:spacing w:before="100" w:beforeAutospacing="1" w:after="100" w:afterAutospacing="1"/>
    </w:pPr>
    <w:rPr>
      <w:rFonts w:ascii="宋体" w:hAnsi="宋体" w:cs="宋体"/>
      <w:sz w:val="24"/>
    </w:rPr>
  </w:style>
  <w:style w:type="paragraph" w:customStyle="1" w:styleId="114">
    <w:name w:val="索引 11"/>
    <w:basedOn w:val="a4"/>
    <w:next w:val="a4"/>
    <w:uiPriority w:val="99"/>
    <w:qFormat/>
    <w:rPr>
      <w:szCs w:val="20"/>
    </w:rPr>
  </w:style>
  <w:style w:type="paragraph" w:customStyle="1" w:styleId="1f0">
    <w:name w:val="标题1"/>
    <w:basedOn w:val="a4"/>
    <w:link w:val="Char14"/>
    <w:uiPriority w:val="99"/>
    <w:qFormat/>
    <w:pPr>
      <w:jc w:val="center"/>
      <w:outlineLvl w:val="0"/>
    </w:pPr>
    <w:rPr>
      <w:b/>
      <w:sz w:val="32"/>
      <w:szCs w:val="20"/>
      <w:lang w:eastAsia="en-US"/>
    </w:rPr>
  </w:style>
  <w:style w:type="character" w:customStyle="1" w:styleId="Char14">
    <w:name w:val="标题 Char1"/>
    <w:link w:val="1f0"/>
    <w:qFormat/>
    <w:rPr>
      <w:b/>
      <w:sz w:val="32"/>
    </w:rPr>
  </w:style>
  <w:style w:type="paragraph" w:customStyle="1" w:styleId="1f1">
    <w:name w:val="批注主题1"/>
    <w:basedOn w:val="17"/>
    <w:next w:val="17"/>
    <w:link w:val="Chara"/>
    <w:uiPriority w:val="99"/>
    <w:qFormat/>
    <w:rPr>
      <w:b/>
      <w:bCs/>
    </w:rPr>
  </w:style>
  <w:style w:type="character" w:customStyle="1" w:styleId="Chara">
    <w:name w:val="批注主题 Char"/>
    <w:link w:val="1f1"/>
    <w:qFormat/>
    <w:rPr>
      <w:rFonts w:ascii="Times New Roman" w:eastAsia="宋体" w:hAnsi="Times New Roman" w:cs="Times New Roman"/>
      <w:b/>
      <w:bCs/>
      <w:sz w:val="21"/>
      <w:szCs w:val="24"/>
      <w:lang w:val="en-US" w:eastAsia="zh-CN" w:bidi="ar-SA"/>
    </w:rPr>
  </w:style>
  <w:style w:type="character" w:customStyle="1" w:styleId="afb">
    <w:name w:val="批注文字 字符"/>
    <w:qFormat/>
    <w:rPr>
      <w:rFonts w:ascii="Times New Roman" w:eastAsia="宋体" w:hAnsi="Times New Roman" w:cs="Times New Roman"/>
      <w:sz w:val="24"/>
      <w:lang w:val="en-US" w:eastAsia="zh-CN" w:bidi="ar-SA"/>
    </w:rPr>
  </w:style>
  <w:style w:type="paragraph" w:customStyle="1" w:styleId="214">
    <w:name w:val="正文首行缩进 21"/>
    <w:basedOn w:val="112"/>
    <w:link w:val="2Char0"/>
    <w:uiPriority w:val="99"/>
    <w:qFormat/>
    <w:pPr>
      <w:spacing w:after="120" w:line="480" w:lineRule="exact"/>
      <w:ind w:left="420" w:firstLine="420"/>
    </w:pPr>
    <w:rPr>
      <w:szCs w:val="20"/>
    </w:rPr>
  </w:style>
  <w:style w:type="character" w:customStyle="1" w:styleId="2Char0">
    <w:name w:val="正文首行缩进 2 Char"/>
    <w:link w:val="214"/>
    <w:qFormat/>
    <w:rPr>
      <w:rFonts w:eastAsia="宋体"/>
      <w:sz w:val="24"/>
      <w:szCs w:val="24"/>
      <w:lang w:val="en-US" w:eastAsia="zh-CN" w:bidi="ar-SA"/>
    </w:rPr>
  </w:style>
  <w:style w:type="table" w:customStyle="1" w:styleId="1f2">
    <w:name w:val="网格型1"/>
    <w:basedOn w:val="14"/>
    <w:uiPriority w:val="39"/>
    <w:qFormat/>
    <w:tblPr>
      <w:tblCellMar>
        <w:top w:w="0" w:type="dxa"/>
        <w:left w:w="0" w:type="dxa"/>
        <w:bottom w:w="0" w:type="dxa"/>
        <w:right w:w="0" w:type="dxa"/>
      </w:tblCellMar>
    </w:tblPr>
  </w:style>
  <w:style w:type="table" w:customStyle="1" w:styleId="1-21">
    <w:name w:val="中等深浅网格 1 - 强调文字颜色 21"/>
    <w:basedOn w:val="14"/>
    <w:uiPriority w:val="67"/>
    <w:qFormat/>
    <w:rPr>
      <w:sz w:val="21"/>
      <w:szCs w:val="24"/>
    </w:rPr>
    <w:tblPr>
      <w:tblCellMar>
        <w:top w:w="0" w:type="dxa"/>
        <w:left w:w="0" w:type="dxa"/>
        <w:bottom w:w="0" w:type="dxa"/>
        <w:right w:w="0" w:type="dxa"/>
      </w:tblCellMar>
    </w:tblPr>
  </w:style>
  <w:style w:type="character" w:customStyle="1" w:styleId="1f3">
    <w:name w:val="要点1"/>
    <w:qFormat/>
    <w:rPr>
      <w:b/>
      <w:bCs/>
    </w:rPr>
  </w:style>
  <w:style w:type="character" w:customStyle="1" w:styleId="1f4">
    <w:name w:val="页码1"/>
    <w:qFormat/>
  </w:style>
  <w:style w:type="character" w:customStyle="1" w:styleId="1f5">
    <w:name w:val="已访问的超链接1"/>
    <w:uiPriority w:val="99"/>
    <w:qFormat/>
    <w:rPr>
      <w:color w:val="800080"/>
      <w:u w:val="single"/>
    </w:rPr>
  </w:style>
  <w:style w:type="character" w:customStyle="1" w:styleId="1f6">
    <w:name w:val="强调1"/>
    <w:qFormat/>
    <w:rPr>
      <w:color w:val="CC0033"/>
    </w:rPr>
  </w:style>
  <w:style w:type="character" w:customStyle="1" w:styleId="1f7">
    <w:name w:val="超链接1"/>
    <w:uiPriority w:val="99"/>
    <w:qFormat/>
    <w:rPr>
      <w:color w:val="0000FF"/>
      <w:u w:val="single"/>
    </w:rPr>
  </w:style>
  <w:style w:type="character" w:customStyle="1" w:styleId="1f8">
    <w:name w:val="批注引用1"/>
    <w:uiPriority w:val="99"/>
    <w:qFormat/>
    <w:rPr>
      <w:sz w:val="21"/>
      <w:szCs w:val="21"/>
    </w:rPr>
  </w:style>
  <w:style w:type="character" w:customStyle="1" w:styleId="HTML10">
    <w:name w:val="HTML 引文1"/>
    <w:qFormat/>
    <w:rPr>
      <w:i/>
      <w:iCs/>
    </w:rPr>
  </w:style>
  <w:style w:type="character" w:customStyle="1" w:styleId="c21">
    <w:name w:val="c21"/>
    <w:qFormat/>
    <w:rPr>
      <w:rFonts w:ascii="ˎ̥" w:hAnsi="ˎ̥"/>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f9"/>
    <w:qFormat/>
    <w:rPr>
      <w:rFonts w:ascii="宋体" w:eastAsia="宋体" w:hAnsi="宋体"/>
      <w:sz w:val="24"/>
      <w:szCs w:val="24"/>
      <w:lang w:bidi="ar-SA"/>
    </w:rPr>
  </w:style>
  <w:style w:type="paragraph" w:customStyle="1" w:styleId="1f9">
    <w:name w:val="正文文本缩进1"/>
    <w:basedOn w:val="a4"/>
    <w:link w:val="Char15"/>
    <w:qFormat/>
    <w:pPr>
      <w:spacing w:line="480" w:lineRule="exact"/>
      <w:ind w:firstLine="480"/>
    </w:pPr>
    <w:rPr>
      <w:rFonts w:ascii="宋体" w:hAnsi="宋体"/>
      <w:sz w:val="24"/>
      <w:lang w:eastAsia="en-US"/>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a"/>
    <w:qFormat/>
    <w:rPr>
      <w:rFonts w:ascii="宋体" w:eastAsia="宋体"/>
      <w:color w:val="000000"/>
      <w:sz w:val="28"/>
      <w:lang w:bidi="ar-SA"/>
    </w:rPr>
  </w:style>
  <w:style w:type="paragraph" w:customStyle="1" w:styleId="1fa">
    <w:name w:val="正文缩进1"/>
    <w:basedOn w:val="a4"/>
    <w:link w:val="CharChar"/>
    <w:qFormat/>
    <w:pPr>
      <w:widowControl/>
      <w:spacing w:line="480" w:lineRule="exact"/>
      <w:ind w:firstLine="567"/>
    </w:pPr>
    <w:rPr>
      <w:rFonts w:ascii="宋体"/>
      <w:color w:val="000000"/>
      <w:szCs w:val="20"/>
      <w:lang w:eastAsia="en-US"/>
    </w:rPr>
  </w:style>
  <w:style w:type="character" w:customStyle="1" w:styleId="1Char10">
    <w:name w:val="普通文字1 Char1"/>
    <w:qFormat/>
    <w:rPr>
      <w:rFonts w:ascii="宋体" w:eastAsia="宋体" w:hAnsi="Courier New"/>
      <w:sz w:val="21"/>
      <w:lang w:val="en-US" w:eastAsia="zh-CN" w:bidi="ar-SA"/>
    </w:rPr>
  </w:style>
  <w:style w:type="character" w:customStyle="1" w:styleId="chanpin1">
    <w:name w:val="chanpin1"/>
    <w:qFormat/>
    <w:rPr>
      <w:rFonts w:ascii="ˎ̥" w:hAnsi="ˎ̥"/>
      <w:color w:val="000000"/>
      <w:sz w:val="20"/>
      <w:szCs w:val="20"/>
      <w:u w:val="none"/>
    </w:rPr>
  </w:style>
  <w:style w:type="character" w:customStyle="1" w:styleId="Char16">
    <w:name w:val="列出段落 Char1"/>
    <w:link w:val="1fb"/>
    <w:uiPriority w:val="34"/>
    <w:qFormat/>
    <w:rPr>
      <w:rFonts w:ascii="Calibri" w:eastAsia="宋体" w:hAnsi="Calibri"/>
      <w:sz w:val="21"/>
      <w:szCs w:val="22"/>
      <w:lang w:val="en-US" w:eastAsia="zh-CN" w:bidi="ar-SA"/>
    </w:rPr>
  </w:style>
  <w:style w:type="paragraph" w:customStyle="1" w:styleId="1fb">
    <w:name w:val="列出段落1"/>
    <w:basedOn w:val="a4"/>
    <w:link w:val="Char16"/>
    <w:uiPriority w:val="34"/>
    <w:qFormat/>
    <w:pPr>
      <w:ind w:firstLine="420"/>
    </w:pPr>
    <w:rPr>
      <w:rFonts w:ascii="Calibri" w:hAnsi="Calibri"/>
      <w:szCs w:val="22"/>
    </w:rPr>
  </w:style>
  <w:style w:type="character" w:customStyle="1" w:styleId="3CharChar">
    <w:name w:val="标题 3 Char Char"/>
    <w:qFormat/>
    <w:rPr>
      <w:rFonts w:eastAsia="宋体"/>
      <w:b/>
      <w:bCs/>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sz w:val="21"/>
      <w:lang w:val="en-US" w:eastAsia="zh-CN" w:bidi="ar-SA"/>
    </w:rPr>
  </w:style>
  <w:style w:type="character" w:customStyle="1" w:styleId="apple-style-span">
    <w:name w:val="apple-style-span"/>
    <w:qFormat/>
    <w:rPr>
      <w:rFonts w:cs="Times New Roman"/>
    </w:rPr>
  </w:style>
  <w:style w:type="paragraph" w:customStyle="1" w:styleId="afc">
    <w:name w:val="二级条标题"/>
    <w:basedOn w:val="afd"/>
    <w:next w:val="a4"/>
    <w:uiPriority w:val="99"/>
    <w:qFormat/>
    <w:pPr>
      <w:ind w:firstLineChars="0" w:firstLine="0"/>
      <w:outlineLvl w:val="2"/>
    </w:pPr>
    <w:rPr>
      <w:rFonts w:ascii="宋体"/>
      <w:b w:val="0"/>
    </w:rPr>
  </w:style>
  <w:style w:type="paragraph" w:customStyle="1" w:styleId="afd">
    <w:name w:val="一级条标题"/>
    <w:basedOn w:val="afe"/>
    <w:next w:val="a4"/>
    <w:uiPriority w:val="99"/>
    <w:qFormat/>
    <w:pPr>
      <w:tabs>
        <w:tab w:val="left" w:pos="360"/>
        <w:tab w:val="left" w:pos="840"/>
      </w:tabs>
      <w:ind w:hanging="840"/>
      <w:outlineLvl w:val="1"/>
    </w:pPr>
  </w:style>
  <w:style w:type="paragraph" w:customStyle="1" w:styleId="afe">
    <w:name w:val="章标题"/>
    <w:basedOn w:val="a4"/>
    <w:next w:val="a5"/>
    <w:qFormat/>
    <w:pPr>
      <w:spacing w:before="120" w:after="60" w:line="300" w:lineRule="auto"/>
      <w:jc w:val="center"/>
      <w:outlineLvl w:val="0"/>
    </w:pPr>
    <w:rPr>
      <w:rFonts w:ascii="Arial" w:hAnsi="Arial" w:hint="eastAsia"/>
      <w:b/>
      <w:kern w:val="28"/>
      <w:sz w:val="40"/>
    </w:rPr>
  </w:style>
  <w:style w:type="paragraph" w:customStyle="1" w:styleId="font7">
    <w:name w:val="font7"/>
    <w:basedOn w:val="a4"/>
    <w:uiPriority w:val="99"/>
    <w:qFormat/>
    <w:pPr>
      <w:widowControl/>
      <w:spacing w:before="100" w:beforeAutospacing="1" w:after="100" w:afterAutospacing="1"/>
    </w:pPr>
    <w:rPr>
      <w:rFonts w:eastAsia="Arial Unicode MS"/>
      <w:b/>
      <w:bCs/>
      <w:color w:val="000000"/>
      <w:sz w:val="20"/>
      <w:szCs w:val="20"/>
    </w:rPr>
  </w:style>
  <w:style w:type="paragraph" w:customStyle="1" w:styleId="aff">
    <w:name w:val="字元 字元"/>
    <w:basedOn w:val="a4"/>
    <w:uiPriority w:val="99"/>
    <w:qFormat/>
    <w:rPr>
      <w:rFonts w:ascii="Tahoma" w:hAnsi="Tahoma"/>
      <w:sz w:val="24"/>
      <w:szCs w:val="20"/>
    </w:rPr>
  </w:style>
  <w:style w:type="paragraph" w:customStyle="1" w:styleId="Char3CharCharChar">
    <w:name w:val="Char3 Char Char Char"/>
    <w:basedOn w:val="a4"/>
    <w:uiPriority w:val="99"/>
    <w:qFormat/>
    <w:rPr>
      <w:rFonts w:ascii="Tahoma" w:hAnsi="Tahoma"/>
      <w:sz w:val="24"/>
      <w:szCs w:val="20"/>
    </w:rPr>
  </w:style>
  <w:style w:type="paragraph" w:customStyle="1" w:styleId="font6">
    <w:name w:val="font6"/>
    <w:basedOn w:val="a4"/>
    <w:uiPriority w:val="99"/>
    <w:qFormat/>
    <w:pPr>
      <w:widowControl/>
      <w:spacing w:before="100" w:beforeAutospacing="1" w:after="100" w:afterAutospacing="1"/>
    </w:pPr>
    <w:rPr>
      <w:rFonts w:ascii="宋体" w:hAnsi="宋体" w:cs="宋体"/>
      <w:sz w:val="20"/>
      <w:szCs w:val="20"/>
    </w:rPr>
  </w:style>
  <w:style w:type="paragraph" w:customStyle="1" w:styleId="20">
    <w:name w:val="项目编号2"/>
    <w:basedOn w:val="10"/>
    <w:uiPriority w:val="99"/>
    <w:qFormat/>
    <w:pPr>
      <w:numPr>
        <w:numId w:val="2"/>
      </w:numPr>
    </w:pPr>
  </w:style>
  <w:style w:type="paragraph" w:customStyle="1" w:styleId="10">
    <w:name w:val="项目编号1"/>
    <w:basedOn w:val="a4"/>
    <w:uiPriority w:val="99"/>
    <w:qFormat/>
    <w:pPr>
      <w:numPr>
        <w:numId w:val="3"/>
      </w:numPr>
      <w:spacing w:before="100" w:beforeAutospacing="1" w:after="100" w:afterAutospacing="1"/>
    </w:pPr>
    <w:rPr>
      <w:sz w:val="24"/>
    </w:rPr>
  </w:style>
  <w:style w:type="paragraph" w:customStyle="1" w:styleId="aff0">
    <w:name w:val="图中文字"/>
    <w:basedOn w:val="a4"/>
    <w:uiPriority w:val="99"/>
    <w:qFormat/>
    <w:pPr>
      <w:spacing w:line="0" w:lineRule="atLeast"/>
      <w:jc w:val="center"/>
    </w:pPr>
    <w:rPr>
      <w:sz w:val="24"/>
      <w:szCs w:val="20"/>
    </w:rPr>
  </w:style>
  <w:style w:type="paragraph" w:customStyle="1" w:styleId="xl46">
    <w:name w:val="xl46"/>
    <w:basedOn w:val="a4"/>
    <w:uiPriority w:val="99"/>
    <w:qFormat/>
    <w:pPr>
      <w:widowControl/>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5">
    <w:name w:val="xl25"/>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23">
    <w:name w:val="Char2"/>
    <w:basedOn w:val="a4"/>
    <w:uiPriority w:val="99"/>
    <w:qFormat/>
    <w:rPr>
      <w:rFonts w:ascii="Tahoma" w:hAnsi="Tahoma"/>
      <w:sz w:val="24"/>
      <w:szCs w:val="20"/>
    </w:rPr>
  </w:style>
  <w:style w:type="paragraph" w:customStyle="1" w:styleId="xl35">
    <w:name w:val="xl35"/>
    <w:basedOn w:val="a4"/>
    <w:uiPriority w:val="99"/>
    <w:qFormat/>
    <w:pPr>
      <w:widowControl/>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0">
    <w:name w:val="xl40"/>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52">
    <w:name w:val="xl52"/>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16"/>
      <w:szCs w:val="16"/>
    </w:rPr>
  </w:style>
  <w:style w:type="paragraph" w:customStyle="1" w:styleId="xl43">
    <w:name w:val="xl43"/>
    <w:basedOn w:val="a4"/>
    <w:uiPriority w:val="99"/>
    <w:qFormat/>
    <w:pPr>
      <w:widowControl/>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background1">
    <w:name w:val="background1"/>
    <w:basedOn w:val="a4"/>
    <w:uiPriority w:val="99"/>
    <w:qFormat/>
    <w:pPr>
      <w:widowControl/>
      <w:spacing w:before="100" w:beforeAutospacing="1" w:after="100" w:afterAutospacing="1"/>
    </w:pPr>
    <w:rPr>
      <w:rFonts w:ascii="宋体" w:hAnsi="宋体" w:cs="宋体"/>
      <w:sz w:val="24"/>
    </w:rPr>
  </w:style>
  <w:style w:type="paragraph" w:customStyle="1" w:styleId="CharCharCharCharCharCharChar">
    <w:name w:val="Char Char Char Char Char Char Char"/>
    <w:basedOn w:val="a4"/>
    <w:uiPriority w:val="99"/>
    <w:qFormat/>
    <w:pPr>
      <w:ind w:firstLine="200"/>
    </w:pPr>
    <w:rPr>
      <w:rFonts w:eastAsia="仿宋_GB2312"/>
      <w:sz w:val="24"/>
    </w:rPr>
  </w:style>
  <w:style w:type="paragraph" w:customStyle="1" w:styleId="xl38">
    <w:name w:val="xl38"/>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36">
    <w:name w:val="xl36"/>
    <w:basedOn w:val="a4"/>
    <w:uiPriority w:val="99"/>
    <w:qFormat/>
    <w:pPr>
      <w:widowControl/>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1">
    <w:name w:val="正文 + 宋体"/>
    <w:basedOn w:val="a4"/>
    <w:uiPriority w:val="99"/>
    <w:qFormat/>
    <w:pPr>
      <w:widowControl/>
      <w:ind w:left="360" w:hanging="360"/>
    </w:pPr>
    <w:rPr>
      <w:rFonts w:ascii="宋体" w:hAnsi="宋体" w:cs="宋体"/>
      <w:b/>
      <w:bCs/>
      <w:color w:val="000000"/>
      <w:sz w:val="18"/>
      <w:szCs w:val="18"/>
    </w:rPr>
  </w:style>
  <w:style w:type="paragraph" w:customStyle="1" w:styleId="a3">
    <w:name w:val="正文列项_数字"/>
    <w:basedOn w:val="a4"/>
    <w:uiPriority w:val="99"/>
    <w:qFormat/>
    <w:pPr>
      <w:numPr>
        <w:ilvl w:val="7"/>
        <w:numId w:val="4"/>
      </w:numPr>
      <w:tabs>
        <w:tab w:val="clear" w:pos="860"/>
      </w:tabs>
      <w:spacing w:line="460" w:lineRule="exact"/>
      <w:ind w:left="680" w:hanging="150"/>
      <w:outlineLvl w:val="7"/>
    </w:pPr>
    <w:rPr>
      <w:rFonts w:ascii="宋体"/>
      <w:szCs w:val="20"/>
    </w:rPr>
  </w:style>
  <w:style w:type="paragraph" w:customStyle="1" w:styleId="xl39">
    <w:name w:val="xl39"/>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7">
    <w:name w:val="xl37"/>
    <w:basedOn w:val="a4"/>
    <w:uiPriority w:val="99"/>
    <w:qFormat/>
    <w:pPr>
      <w:widowControl/>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2">
    <w:name w:val="xl32"/>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font8">
    <w:name w:val="font8"/>
    <w:basedOn w:val="a4"/>
    <w:uiPriority w:val="99"/>
    <w:qFormat/>
    <w:pPr>
      <w:widowControl/>
      <w:spacing w:before="100" w:beforeAutospacing="1" w:after="100" w:afterAutospacing="1"/>
    </w:pPr>
    <w:rPr>
      <w:sz w:val="36"/>
      <w:szCs w:val="36"/>
    </w:rPr>
  </w:style>
  <w:style w:type="paragraph" w:customStyle="1" w:styleId="Charb">
    <w:name w:val="Char"/>
    <w:basedOn w:val="a4"/>
    <w:uiPriority w:val="99"/>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uiPriority w:val="99"/>
    <w:qFormat/>
    <w:pPr>
      <w:widowControl/>
      <w:spacing w:after="160" w:line="240" w:lineRule="exact"/>
      <w:jc w:val="center"/>
    </w:pPr>
    <w:rPr>
      <w:rFonts w:ascii="宋体" w:hAnsi="宋体"/>
      <w:b/>
      <w:sz w:val="30"/>
      <w:szCs w:val="30"/>
      <w:lang w:eastAsia="en-US"/>
    </w:rPr>
  </w:style>
  <w:style w:type="paragraph" w:customStyle="1" w:styleId="xl45">
    <w:name w:val="xl45"/>
    <w:basedOn w:val="a4"/>
    <w:uiPriority w:val="99"/>
    <w:qFormat/>
    <w:pPr>
      <w:widowControl/>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4"/>
    <w:uiPriority w:val="99"/>
    <w:qFormat/>
    <w:pPr>
      <w:widowControl/>
      <w:spacing w:after="160" w:line="240" w:lineRule="exact"/>
    </w:pPr>
    <w:rPr>
      <w:rFonts w:ascii="Verdana" w:eastAsia="仿宋_GB2312" w:hAnsi="Verdana"/>
      <w:sz w:val="24"/>
      <w:szCs w:val="20"/>
      <w:lang w:eastAsia="en-US"/>
    </w:rPr>
  </w:style>
  <w:style w:type="paragraph" w:customStyle="1" w:styleId="CharChar1">
    <w:name w:val="Char Char1"/>
    <w:basedOn w:val="16"/>
    <w:uiPriority w:val="99"/>
    <w:qFormat/>
    <w:rPr>
      <w:rFonts w:ascii="Tahoma" w:hAnsi="Tahoma"/>
      <w:sz w:val="24"/>
    </w:rPr>
  </w:style>
  <w:style w:type="paragraph" w:customStyle="1" w:styleId="xl26">
    <w:name w:val="xl26"/>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color w:val="000000"/>
      <w:sz w:val="22"/>
      <w:szCs w:val="22"/>
    </w:rPr>
  </w:style>
  <w:style w:type="paragraph" w:customStyle="1" w:styleId="xl30">
    <w:name w:val="xl30"/>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1">
    <w:name w:val="xl41"/>
    <w:basedOn w:val="a4"/>
    <w:uiPriority w:val="99"/>
    <w:qFormat/>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2">
    <w:name w:val="样式 宋体 五号 行距: 单倍行距"/>
    <w:basedOn w:val="a4"/>
    <w:uiPriority w:val="99"/>
    <w:qFormat/>
    <w:rPr>
      <w:rFonts w:ascii="宋体" w:hAnsi="宋体"/>
      <w:szCs w:val="20"/>
    </w:rPr>
  </w:style>
  <w:style w:type="paragraph" w:customStyle="1" w:styleId="Char1CharCharChar1">
    <w:name w:val="Char1 Char Char Char1"/>
    <w:basedOn w:val="a4"/>
    <w:uiPriority w:val="99"/>
    <w:qFormat/>
    <w:rPr>
      <w:rFonts w:ascii="Tahoma" w:hAnsi="Tahoma" w:cs="仿宋_GB2312"/>
      <w:sz w:val="24"/>
      <w:szCs w:val="28"/>
    </w:rPr>
  </w:style>
  <w:style w:type="paragraph" w:customStyle="1" w:styleId="a0">
    <w:name w:val="四级条标题"/>
    <w:basedOn w:val="a"/>
    <w:next w:val="a4"/>
    <w:uiPriority w:val="99"/>
    <w:qFormat/>
    <w:pPr>
      <w:numPr>
        <w:ilvl w:val="4"/>
      </w:numPr>
      <w:ind w:left="0" w:hanging="840"/>
      <w:outlineLvl w:val="4"/>
    </w:pPr>
  </w:style>
  <w:style w:type="paragraph" w:customStyle="1" w:styleId="a">
    <w:name w:val="三级条标题"/>
    <w:basedOn w:val="afc"/>
    <w:next w:val="a4"/>
    <w:uiPriority w:val="99"/>
    <w:qFormat/>
    <w:pPr>
      <w:numPr>
        <w:ilvl w:val="3"/>
        <w:numId w:val="4"/>
      </w:numPr>
      <w:ind w:left="0" w:hanging="840"/>
      <w:outlineLvl w:val="3"/>
    </w:pPr>
  </w:style>
  <w:style w:type="paragraph" w:customStyle="1" w:styleId="aff3">
    <w:name w:val="??"/>
    <w:uiPriority w:val="99"/>
    <w:qFormat/>
    <w:pPr>
      <w:widowControl w:val="0"/>
      <w:jc w:val="both"/>
    </w:pPr>
    <w:rPr>
      <w:sz w:val="21"/>
      <w:lang w:eastAsia="en-US"/>
    </w:rPr>
  </w:style>
  <w:style w:type="paragraph" w:customStyle="1" w:styleId="2">
    <w:name w:val="样式 标题 2 + 宋体 五号 行距: 单倍行距"/>
    <w:basedOn w:val="210"/>
    <w:uiPriority w:val="99"/>
    <w:qFormat/>
    <w:pPr>
      <w:numPr>
        <w:ilvl w:val="1"/>
        <w:numId w:val="5"/>
      </w:numPr>
      <w:spacing w:before="260" w:after="260" w:line="240" w:lineRule="auto"/>
      <w:jc w:val="left"/>
    </w:pPr>
    <w:rPr>
      <w:rFonts w:ascii="宋体" w:eastAsia="宋体" w:hAnsi="宋体"/>
      <w:bCs/>
      <w:sz w:val="21"/>
    </w:rPr>
  </w:style>
  <w:style w:type="paragraph" w:customStyle="1" w:styleId="ListParagraph1">
    <w:name w:val="List Paragraph1"/>
    <w:basedOn w:val="a4"/>
    <w:uiPriority w:val="99"/>
    <w:qFormat/>
    <w:pPr>
      <w:ind w:firstLine="420"/>
    </w:pPr>
    <w:rPr>
      <w:rFonts w:ascii="Calibri" w:hAnsi="Calibri"/>
      <w:szCs w:val="22"/>
    </w:rPr>
  </w:style>
  <w:style w:type="paragraph" w:customStyle="1" w:styleId="1fc">
    <w:name w:val="项目符号1"/>
    <w:basedOn w:val="aff4"/>
    <w:uiPriority w:val="99"/>
    <w:qFormat/>
    <w:pPr>
      <w:ind w:left="-25" w:firstLine="0"/>
    </w:pPr>
  </w:style>
  <w:style w:type="paragraph" w:customStyle="1" w:styleId="aff4">
    <w:name w:val="正文文本样式"/>
    <w:basedOn w:val="a4"/>
    <w:uiPriority w:val="99"/>
    <w:qFormat/>
    <w:pPr>
      <w:ind w:firstLine="482"/>
    </w:pPr>
    <w:rPr>
      <w:rFonts w:cs="宋体"/>
      <w:sz w:val="24"/>
      <w:szCs w:val="20"/>
    </w:rPr>
  </w:style>
  <w:style w:type="paragraph" w:customStyle="1" w:styleId="xl27">
    <w:name w:val="xl27"/>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color w:val="000000"/>
      <w:sz w:val="20"/>
      <w:szCs w:val="20"/>
    </w:rPr>
  </w:style>
  <w:style w:type="paragraph" w:customStyle="1" w:styleId="font5">
    <w:name w:val="font5"/>
    <w:basedOn w:val="a4"/>
    <w:uiPriority w:val="99"/>
    <w:qFormat/>
    <w:pPr>
      <w:widowControl/>
      <w:spacing w:before="100" w:beforeAutospacing="1" w:after="100" w:afterAutospacing="1"/>
    </w:pPr>
    <w:rPr>
      <w:rFonts w:ascii="宋体" w:hAnsi="宋体" w:cs="宋体"/>
      <w:sz w:val="18"/>
      <w:szCs w:val="18"/>
    </w:rPr>
  </w:style>
  <w:style w:type="paragraph" w:customStyle="1" w:styleId="a1">
    <w:name w:val="五级条标题"/>
    <w:basedOn w:val="a0"/>
    <w:next w:val="a4"/>
    <w:uiPriority w:val="99"/>
    <w:qFormat/>
    <w:pPr>
      <w:numPr>
        <w:ilvl w:val="5"/>
      </w:numPr>
      <w:ind w:left="0" w:hanging="840"/>
      <w:outlineLvl w:val="5"/>
    </w:pPr>
  </w:style>
  <w:style w:type="paragraph" w:customStyle="1" w:styleId="xl49">
    <w:name w:val="xl49"/>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aff5">
    <w:name w:val="文档正文"/>
    <w:basedOn w:val="a4"/>
    <w:uiPriority w:val="99"/>
    <w:qFormat/>
    <w:pPr>
      <w:spacing w:before="120" w:after="120" w:line="180" w:lineRule="auto"/>
    </w:pPr>
    <w:rPr>
      <w:rFonts w:ascii="Arial" w:hAnsi="Arial"/>
      <w:szCs w:val="20"/>
    </w:rPr>
  </w:style>
  <w:style w:type="paragraph" w:customStyle="1" w:styleId="xl33">
    <w:name w:val="xl33"/>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color w:val="000000"/>
      <w:sz w:val="20"/>
      <w:szCs w:val="20"/>
    </w:rPr>
  </w:style>
  <w:style w:type="paragraph" w:customStyle="1" w:styleId="xl42">
    <w:name w:val="xl42"/>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color w:val="000000"/>
      <w:sz w:val="20"/>
      <w:szCs w:val="20"/>
    </w:rPr>
  </w:style>
  <w:style w:type="paragraph" w:customStyle="1" w:styleId="CharCharChar1Char">
    <w:name w:val="Char Char Char1 Char"/>
    <w:basedOn w:val="a4"/>
    <w:uiPriority w:val="99"/>
    <w:qFormat/>
    <w:rPr>
      <w:rFonts w:ascii="Tahoma" w:hAnsi="Tahoma"/>
      <w:sz w:val="24"/>
      <w:szCs w:val="20"/>
    </w:rPr>
  </w:style>
  <w:style w:type="paragraph" w:customStyle="1" w:styleId="xl44">
    <w:name w:val="xl44"/>
    <w:basedOn w:val="a4"/>
    <w:uiPriority w:val="99"/>
    <w:qFormat/>
    <w:pPr>
      <w:widowControl/>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4"/>
    </w:rPr>
  </w:style>
  <w:style w:type="paragraph" w:customStyle="1" w:styleId="1">
    <w:name w:val="1名"/>
    <w:basedOn w:val="a4"/>
    <w:uiPriority w:val="99"/>
    <w:qFormat/>
    <w:pPr>
      <w:numPr>
        <w:numId w:val="6"/>
      </w:numPr>
      <w:spacing w:before="120"/>
    </w:pPr>
    <w:rPr>
      <w:rFonts w:ascii="宋体"/>
      <w:szCs w:val="20"/>
    </w:rPr>
  </w:style>
  <w:style w:type="paragraph" w:customStyle="1" w:styleId="font9">
    <w:name w:val="font9"/>
    <w:basedOn w:val="a4"/>
    <w:uiPriority w:val="99"/>
    <w:qFormat/>
    <w:pPr>
      <w:widowControl/>
      <w:spacing w:before="100" w:beforeAutospacing="1" w:after="100" w:afterAutospacing="1"/>
    </w:pPr>
    <w:rPr>
      <w:rFonts w:ascii="宋体" w:hAnsi="宋体" w:cs="Arial Unicode MS" w:hint="eastAsia"/>
      <w:color w:val="000000"/>
      <w:sz w:val="20"/>
      <w:szCs w:val="20"/>
    </w:rPr>
  </w:style>
  <w:style w:type="paragraph" w:customStyle="1" w:styleId="CharCharChar1Char1">
    <w:name w:val="Char Char Char1 Char1"/>
    <w:basedOn w:val="a4"/>
    <w:uiPriority w:val="99"/>
    <w:qFormat/>
    <w:rPr>
      <w:rFonts w:ascii="Tahoma" w:hAnsi="Tahoma"/>
      <w:sz w:val="24"/>
      <w:szCs w:val="20"/>
    </w:rPr>
  </w:style>
  <w:style w:type="paragraph" w:customStyle="1" w:styleId="CharCharCharCharCharCharCharCharCharChar">
    <w:name w:val="Char Char Char Char Char Char Char Char Char Char"/>
    <w:basedOn w:val="a4"/>
    <w:uiPriority w:val="99"/>
    <w:qFormat/>
  </w:style>
  <w:style w:type="paragraph" w:customStyle="1" w:styleId="CharChar1CharCharCharCharCharCharCharChar">
    <w:name w:val="Char Char1 Char Char Char Char Char Char Char Char"/>
    <w:basedOn w:val="a4"/>
    <w:uiPriority w:val="99"/>
    <w:qFormat/>
    <w:pPr>
      <w:widowControl/>
      <w:spacing w:after="160" w:line="240" w:lineRule="exact"/>
    </w:pPr>
    <w:rPr>
      <w:rFonts w:ascii="Verdana" w:hAnsi="Verdana"/>
      <w:sz w:val="20"/>
      <w:szCs w:val="20"/>
      <w:lang w:eastAsia="en-US"/>
    </w:rPr>
  </w:style>
  <w:style w:type="paragraph" w:customStyle="1" w:styleId="Char18">
    <w:name w:val="Char1"/>
    <w:basedOn w:val="a4"/>
    <w:uiPriority w:val="99"/>
    <w:qFormat/>
    <w:pPr>
      <w:tabs>
        <w:tab w:val="left" w:pos="360"/>
      </w:tabs>
    </w:pPr>
    <w:rPr>
      <w:sz w:val="24"/>
    </w:rPr>
  </w:style>
  <w:style w:type="paragraph" w:customStyle="1" w:styleId="a2">
    <w:name w:val="正文列项_字母"/>
    <w:basedOn w:val="a4"/>
    <w:uiPriority w:val="99"/>
    <w:qFormat/>
    <w:pPr>
      <w:numPr>
        <w:ilvl w:val="6"/>
        <w:numId w:val="4"/>
      </w:numPr>
      <w:tabs>
        <w:tab w:val="clear" w:pos="635"/>
      </w:tabs>
      <w:spacing w:line="460" w:lineRule="exact"/>
      <w:ind w:left="480" w:hanging="180"/>
      <w:outlineLvl w:val="6"/>
    </w:pPr>
    <w:rPr>
      <w:rFonts w:ascii="宋体"/>
      <w:szCs w:val="20"/>
    </w:rPr>
  </w:style>
  <w:style w:type="paragraph" w:customStyle="1" w:styleId="xl28">
    <w:name w:val="xl28"/>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7">
    <w:name w:val="xl47"/>
    <w:basedOn w:val="a4"/>
    <w:uiPriority w:val="99"/>
    <w:qFormat/>
    <w:pPr>
      <w:widowControl/>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4"/>
    <w:uiPriority w:val="99"/>
    <w:qFormat/>
    <w:rPr>
      <w:rFonts w:ascii="Arial" w:hAnsi="Arial" w:cs="Arial"/>
      <w:szCs w:val="21"/>
    </w:rPr>
  </w:style>
  <w:style w:type="paragraph" w:customStyle="1" w:styleId="xl48">
    <w:name w:val="xl48"/>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xl31">
    <w:name w:val="xl31"/>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color w:val="000000"/>
      <w:sz w:val="20"/>
      <w:szCs w:val="20"/>
    </w:rPr>
  </w:style>
  <w:style w:type="paragraph" w:customStyle="1" w:styleId="xl53">
    <w:name w:val="xl53"/>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20"/>
      <w:szCs w:val="20"/>
    </w:rPr>
  </w:style>
  <w:style w:type="paragraph" w:customStyle="1" w:styleId="CharCharChar">
    <w:name w:val="Char Char Char"/>
    <w:basedOn w:val="a4"/>
    <w:uiPriority w:val="99"/>
    <w:qFormat/>
    <w:rPr>
      <w:rFonts w:ascii="Tahoma" w:hAnsi="Tahoma"/>
      <w:sz w:val="24"/>
      <w:szCs w:val="20"/>
    </w:rPr>
  </w:style>
  <w:style w:type="paragraph" w:customStyle="1" w:styleId="xl50">
    <w:name w:val="xl50"/>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aff6">
    <w:name w:val="缺省文本"/>
    <w:basedOn w:val="a4"/>
    <w:uiPriority w:val="99"/>
    <w:qFormat/>
    <w:rPr>
      <w:sz w:val="24"/>
    </w:rPr>
  </w:style>
  <w:style w:type="paragraph" w:customStyle="1" w:styleId="CharCharChar1">
    <w:name w:val="Char Char Char1"/>
    <w:basedOn w:val="a4"/>
    <w:uiPriority w:val="99"/>
    <w:qFormat/>
    <w:rPr>
      <w:rFonts w:ascii="Tahoma" w:hAnsi="Tahoma"/>
      <w:sz w:val="24"/>
      <w:szCs w:val="20"/>
    </w:rPr>
  </w:style>
  <w:style w:type="paragraph" w:customStyle="1" w:styleId="CharCharCharCharCharCharChar1">
    <w:name w:val="Char Char Char Char Char Char Char1"/>
    <w:basedOn w:val="a4"/>
    <w:uiPriority w:val="99"/>
    <w:qFormat/>
    <w:pPr>
      <w:ind w:firstLine="200"/>
    </w:pPr>
    <w:rPr>
      <w:rFonts w:eastAsia="仿宋_GB2312"/>
      <w:sz w:val="24"/>
    </w:rPr>
  </w:style>
  <w:style w:type="paragraph" w:customStyle="1" w:styleId="xl51">
    <w:name w:val="xl51"/>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23">
    <w:name w:val="样式2"/>
    <w:basedOn w:val="114"/>
    <w:uiPriority w:val="99"/>
    <w:qFormat/>
    <w:pPr>
      <w:jc w:val="center"/>
    </w:pPr>
    <w:rPr>
      <w:sz w:val="24"/>
    </w:rPr>
  </w:style>
  <w:style w:type="paragraph" w:customStyle="1" w:styleId="xl24">
    <w:name w:val="xl24"/>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9">
    <w:name w:val="xl29"/>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GB2312">
    <w:name w:val="正文 + 楷体_GB2312"/>
    <w:basedOn w:val="a4"/>
    <w:uiPriority w:val="99"/>
    <w:qFormat/>
    <w:pPr>
      <w:widowControl/>
    </w:pPr>
    <w:rPr>
      <w:rFonts w:ascii="楷体_GB2312" w:eastAsia="楷体_GB2312" w:cs="Arial"/>
      <w:sz w:val="24"/>
    </w:rPr>
  </w:style>
  <w:style w:type="paragraph" w:customStyle="1" w:styleId="xl34">
    <w:name w:val="xl34"/>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6600"/>
      <w:sz w:val="20"/>
      <w:szCs w:val="20"/>
    </w:rPr>
  </w:style>
  <w:style w:type="paragraph" w:customStyle="1" w:styleId="1CharCharCharChar">
    <w:name w:val="1 Char Char Char Char"/>
    <w:basedOn w:val="a4"/>
    <w:uiPriority w:val="99"/>
    <w:qFormat/>
    <w:rPr>
      <w:rFonts w:ascii="Tahoma" w:hAnsi="Tahoma"/>
      <w:sz w:val="24"/>
      <w:szCs w:val="20"/>
    </w:rPr>
  </w:style>
  <w:style w:type="paragraph" w:customStyle="1" w:styleId="Default">
    <w:name w:val="Default"/>
    <w:uiPriority w:val="99"/>
    <w:qFormat/>
    <w:pPr>
      <w:widowControl w:val="0"/>
    </w:pPr>
    <w:rPr>
      <w:rFonts w:ascii="Symbol" w:hAnsi="Symbol" w:cs="Symbol"/>
      <w:color w:val="000000"/>
      <w:sz w:val="24"/>
      <w:szCs w:val="24"/>
    </w:rPr>
  </w:style>
  <w:style w:type="paragraph" w:customStyle="1" w:styleId="115">
    <w:name w:val="列出段落11"/>
    <w:basedOn w:val="a4"/>
    <w:uiPriority w:val="99"/>
    <w:qFormat/>
    <w:pPr>
      <w:ind w:firstLine="420"/>
    </w:pPr>
    <w:rPr>
      <w:rFonts w:ascii="Calibri" w:hAnsi="Calibri"/>
      <w:szCs w:val="22"/>
    </w:rPr>
  </w:style>
  <w:style w:type="paragraph" w:customStyle="1" w:styleId="default0">
    <w:name w:val="default"/>
    <w:basedOn w:val="a4"/>
    <w:uiPriority w:val="99"/>
    <w:qFormat/>
    <w:pPr>
      <w:widowControl/>
      <w:spacing w:before="100" w:beforeAutospacing="1" w:after="100" w:afterAutospacing="1"/>
    </w:pPr>
    <w:rPr>
      <w:rFonts w:ascii="宋体" w:hAnsi="宋体" w:cs="宋体"/>
      <w:sz w:val="24"/>
    </w:rPr>
  </w:style>
  <w:style w:type="paragraph" w:customStyle="1" w:styleId="1fd">
    <w:name w:val="字元 字元1"/>
    <w:basedOn w:val="a4"/>
    <w:uiPriority w:val="99"/>
    <w:qFormat/>
    <w:rPr>
      <w:rFonts w:ascii="Tahoma" w:hAnsi="Tahoma"/>
      <w:sz w:val="24"/>
      <w:szCs w:val="20"/>
    </w:rPr>
  </w:style>
  <w:style w:type="paragraph" w:customStyle="1" w:styleId="Style160">
    <w:name w:val="_Style 160"/>
    <w:uiPriority w:val="99"/>
    <w:qFormat/>
    <w:rPr>
      <w:sz w:val="21"/>
      <w:szCs w:val="24"/>
    </w:rPr>
  </w:style>
  <w:style w:type="paragraph" w:customStyle="1" w:styleId="3">
    <w:name w:val="项目编号3"/>
    <w:basedOn w:val="aff4"/>
    <w:uiPriority w:val="99"/>
    <w:qFormat/>
    <w:pPr>
      <w:numPr>
        <w:numId w:val="7"/>
      </w:numPr>
    </w:pPr>
  </w:style>
  <w:style w:type="paragraph" w:customStyle="1" w:styleId="Char210">
    <w:name w:val="Char21"/>
    <w:basedOn w:val="a4"/>
    <w:uiPriority w:val="99"/>
    <w:qFormat/>
    <w:rPr>
      <w:rFonts w:ascii="Tahoma" w:hAnsi="Tahoma"/>
      <w:sz w:val="24"/>
      <w:szCs w:val="20"/>
    </w:rPr>
  </w:style>
  <w:style w:type="paragraph" w:customStyle="1" w:styleId="aff7">
    <w:name w:val="表格文字"/>
    <w:basedOn w:val="112"/>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uiPriority w:val="99"/>
    <w:qFormat/>
    <w:rPr>
      <w:rFonts w:ascii="宋体" w:hAnsi="宋体" w:cs="Courier New"/>
      <w:sz w:val="32"/>
      <w:szCs w:val="32"/>
    </w:rPr>
  </w:style>
  <w:style w:type="paragraph" w:customStyle="1" w:styleId="aff8">
    <w:name w:val="正文文本样式 加粗"/>
    <w:basedOn w:val="aff4"/>
    <w:uiPriority w:val="99"/>
    <w:qFormat/>
    <w:rPr>
      <w:b/>
    </w:rPr>
  </w:style>
  <w:style w:type="paragraph" w:customStyle="1" w:styleId="Char2CharCharCharCharCharChar">
    <w:name w:val="Char2 Char Char Char Char Char Char"/>
    <w:basedOn w:val="a4"/>
    <w:uiPriority w:val="99"/>
    <w:qFormat/>
    <w:pPr>
      <w:widowControl/>
      <w:spacing w:line="400" w:lineRule="exact"/>
      <w:jc w:val="center"/>
    </w:pPr>
  </w:style>
  <w:style w:type="paragraph" w:customStyle="1" w:styleId="CharChar4">
    <w:name w:val="Char Char4"/>
    <w:basedOn w:val="a4"/>
    <w:uiPriority w:val="99"/>
    <w:qFormat/>
    <w:pPr>
      <w:widowControl/>
      <w:spacing w:line="400" w:lineRule="exact"/>
      <w:jc w:val="center"/>
    </w:pPr>
  </w:style>
  <w:style w:type="paragraph" w:customStyle="1" w:styleId="Char3CharCharChar1">
    <w:name w:val="Char3 Char Char Char1"/>
    <w:basedOn w:val="a4"/>
    <w:uiPriority w:val="99"/>
    <w:qFormat/>
    <w:rPr>
      <w:rFonts w:ascii="Tahoma" w:hAnsi="Tahoma"/>
      <w:sz w:val="24"/>
      <w:szCs w:val="20"/>
    </w:rPr>
  </w:style>
  <w:style w:type="paragraph" w:customStyle="1" w:styleId="1fe">
    <w:name w:val="无间隔1"/>
    <w:uiPriority w:val="99"/>
    <w:qFormat/>
    <w:pPr>
      <w:widowControl w:val="0"/>
      <w:jc w:val="both"/>
    </w:pPr>
    <w:rPr>
      <w:sz w:val="21"/>
      <w:szCs w:val="24"/>
    </w:rPr>
  </w:style>
  <w:style w:type="paragraph" w:customStyle="1" w:styleId="22222222222222">
    <w:name w:val="22222222222222"/>
    <w:basedOn w:val="a4"/>
    <w:uiPriority w:val="99"/>
    <w:qFormat/>
    <w:pPr>
      <w:widowControl/>
      <w:ind w:firstLine="480"/>
    </w:pPr>
    <w:rPr>
      <w:color w:val="FF0000"/>
      <w:sz w:val="24"/>
      <w:szCs w:val="20"/>
    </w:rPr>
  </w:style>
  <w:style w:type="character" w:customStyle="1" w:styleId="1-2Char">
    <w:name w:val="中等深浅网格 1 - 强调文字颜色 2 Char"/>
    <w:link w:val="1ff"/>
    <w:qFormat/>
    <w:rPr>
      <w:sz w:val="21"/>
      <w:szCs w:val="24"/>
      <w:lang w:val="zh-CN" w:eastAsia="zh-CN" w:bidi="ar-SA"/>
    </w:rPr>
  </w:style>
  <w:style w:type="paragraph" w:customStyle="1" w:styleId="1ff">
    <w:name w:val="1"/>
    <w:link w:val="1-2Char"/>
    <w:qFormat/>
    <w:rPr>
      <w:sz w:val="21"/>
      <w:szCs w:val="24"/>
      <w:lang w:val="zh-CN"/>
    </w:rPr>
  </w:style>
  <w:style w:type="paragraph" w:customStyle="1" w:styleId="aff9">
    <w:name w:val="图文"/>
    <w:basedOn w:val="a4"/>
    <w:uiPriority w:val="99"/>
    <w:qFormat/>
    <w:pPr>
      <w:spacing w:after="50"/>
    </w:pPr>
    <w:rPr>
      <w:sz w:val="24"/>
    </w:rPr>
  </w:style>
  <w:style w:type="paragraph" w:customStyle="1" w:styleId="xl23">
    <w:name w:val="xl23"/>
    <w:basedOn w:val="a4"/>
    <w:uiPriority w:val="99"/>
    <w:qFormat/>
    <w:pPr>
      <w:widowControl/>
      <w:spacing w:before="100" w:beforeAutospacing="1" w:after="100" w:afterAutospacing="1"/>
    </w:pPr>
    <w:rPr>
      <w:sz w:val="24"/>
      <w:szCs w:val="20"/>
    </w:rPr>
  </w:style>
  <w:style w:type="paragraph" w:customStyle="1" w:styleId="affa">
    <w:name w:val="正文表格"/>
    <w:basedOn w:val="a4"/>
    <w:link w:val="Charc"/>
    <w:qFormat/>
    <w:rPr>
      <w:rFonts w:ascii="宋体" w:hAnsi="宋体"/>
      <w:color w:val="000000"/>
      <w:szCs w:val="21"/>
      <w:lang w:eastAsia="en-US"/>
    </w:rPr>
  </w:style>
  <w:style w:type="character" w:customStyle="1" w:styleId="Charc">
    <w:name w:val="正文表格 Char"/>
    <w:link w:val="affa"/>
    <w:qFormat/>
    <w:rPr>
      <w:rFonts w:ascii="宋体" w:hAnsi="宋体"/>
      <w:color w:val="000000"/>
      <w:sz w:val="21"/>
      <w:szCs w:val="21"/>
    </w:rPr>
  </w:style>
  <w:style w:type="paragraph" w:customStyle="1" w:styleId="affb">
    <w:name w:val="正文重点"/>
    <w:basedOn w:val="a4"/>
    <w:link w:val="Chard"/>
    <w:qFormat/>
    <w:pPr>
      <w:ind w:firstLine="482"/>
    </w:pPr>
    <w:rPr>
      <w:b/>
      <w:sz w:val="24"/>
      <w:szCs w:val="20"/>
      <w:lang w:eastAsia="en-US"/>
    </w:rPr>
  </w:style>
  <w:style w:type="character" w:customStyle="1" w:styleId="Chard">
    <w:name w:val="正文重点 Char"/>
    <w:link w:val="affb"/>
    <w:qFormat/>
    <w:rPr>
      <w:b/>
      <w:sz w:val="24"/>
    </w:rPr>
  </w:style>
  <w:style w:type="paragraph" w:customStyle="1" w:styleId="1-">
    <w:name w:val="标题1-附件"/>
    <w:basedOn w:val="110"/>
    <w:uiPriority w:val="99"/>
    <w:qFormat/>
    <w:pPr>
      <w:jc w:val="left"/>
    </w:pPr>
    <w:rPr>
      <w:sz w:val="24"/>
      <w:szCs w:val="24"/>
    </w:rPr>
  </w:style>
  <w:style w:type="paragraph" w:customStyle="1" w:styleId="affc">
    <w:name w:val="正文小标题"/>
    <w:basedOn w:val="a4"/>
    <w:next w:val="111"/>
    <w:link w:val="Chare"/>
    <w:qFormat/>
    <w:pPr>
      <w:spacing w:before="312" w:after="312"/>
      <w:ind w:firstLine="482"/>
    </w:pPr>
    <w:rPr>
      <w:rFonts w:ascii="宋体" w:hAnsi="宋体"/>
      <w:b/>
      <w:i/>
      <w:color w:val="FF0000"/>
      <w:sz w:val="24"/>
      <w:szCs w:val="20"/>
      <w:lang w:eastAsia="en-US"/>
    </w:rPr>
  </w:style>
  <w:style w:type="character" w:customStyle="1" w:styleId="Chare">
    <w:name w:val="正文小标题 Char"/>
    <w:link w:val="affc"/>
    <w:qFormat/>
    <w:rPr>
      <w:rFonts w:ascii="宋体" w:hAnsi="宋体"/>
      <w:b/>
      <w:i/>
      <w:color w:val="FF0000"/>
      <w:sz w:val="24"/>
    </w:rPr>
  </w:style>
  <w:style w:type="paragraph" w:customStyle="1" w:styleId="affd">
    <w:name w:val="正文大标题"/>
    <w:basedOn w:val="affc"/>
    <w:next w:val="111"/>
    <w:link w:val="Charf"/>
    <w:qFormat/>
    <w:pPr>
      <w:jc w:val="center"/>
    </w:pPr>
    <w:rPr>
      <w:i w:val="0"/>
      <w:color w:val="000000"/>
      <w:sz w:val="28"/>
      <w:szCs w:val="21"/>
    </w:rPr>
  </w:style>
  <w:style w:type="character" w:customStyle="1" w:styleId="Charf">
    <w:name w:val="正文大标题 Char"/>
    <w:link w:val="affd"/>
    <w:qFormat/>
    <w:rPr>
      <w:rFonts w:ascii="宋体" w:hAnsi="宋体"/>
      <w:b/>
      <w:color w:val="000000"/>
      <w:sz w:val="28"/>
      <w:szCs w:val="21"/>
    </w:rPr>
  </w:style>
  <w:style w:type="paragraph" w:customStyle="1" w:styleId="affe">
    <w:name w:val="注释"/>
    <w:basedOn w:val="a4"/>
    <w:link w:val="Charf0"/>
    <w:qFormat/>
    <w:pPr>
      <w:ind w:left="420" w:hanging="420"/>
    </w:pPr>
    <w:rPr>
      <w:rFonts w:ascii="宋体" w:hAnsi="宋体"/>
      <w:szCs w:val="21"/>
      <w:lang w:eastAsia="en-US"/>
    </w:rPr>
  </w:style>
  <w:style w:type="character" w:customStyle="1" w:styleId="Charf0">
    <w:name w:val="注释 Char"/>
    <w:link w:val="affe"/>
    <w:qFormat/>
    <w:rPr>
      <w:rFonts w:ascii="宋体" w:hAnsi="宋体"/>
      <w:sz w:val="21"/>
      <w:szCs w:val="21"/>
    </w:rPr>
  </w:style>
  <w:style w:type="paragraph" w:customStyle="1" w:styleId="-1">
    <w:name w:val="正文须知-1级"/>
    <w:basedOn w:val="a4"/>
    <w:next w:val="a4"/>
    <w:uiPriority w:val="99"/>
    <w:qFormat/>
    <w:pPr>
      <w:numPr>
        <w:numId w:val="8"/>
      </w:numPr>
      <w:spacing w:line="300" w:lineRule="auto"/>
    </w:pPr>
    <w:rPr>
      <w:rFonts w:ascii="宋体" w:hAnsi="Calibri"/>
      <w:sz w:val="24"/>
      <w:szCs w:val="21"/>
    </w:rPr>
  </w:style>
  <w:style w:type="paragraph" w:customStyle="1" w:styleId="-2">
    <w:name w:val="正文须知-2级"/>
    <w:basedOn w:val="a4"/>
    <w:uiPriority w:val="99"/>
    <w:qFormat/>
    <w:pPr>
      <w:numPr>
        <w:ilvl w:val="1"/>
        <w:numId w:val="8"/>
      </w:numPr>
      <w:spacing w:line="300" w:lineRule="auto"/>
    </w:pPr>
    <w:rPr>
      <w:rFonts w:ascii="宋体" w:hAnsi="Calibri"/>
      <w:sz w:val="24"/>
      <w:szCs w:val="21"/>
    </w:rPr>
  </w:style>
  <w:style w:type="paragraph" w:customStyle="1" w:styleId="-3">
    <w:name w:val="正文须知-3级"/>
    <w:basedOn w:val="a4"/>
    <w:uiPriority w:val="99"/>
    <w:qFormat/>
    <w:pPr>
      <w:numPr>
        <w:ilvl w:val="2"/>
        <w:numId w:val="8"/>
      </w:numPr>
      <w:spacing w:line="300" w:lineRule="auto"/>
      <w:ind w:hanging="355"/>
    </w:pPr>
    <w:rPr>
      <w:rFonts w:ascii="宋体" w:hAnsi="Calibri"/>
      <w:sz w:val="24"/>
      <w:szCs w:val="21"/>
    </w:rPr>
  </w:style>
  <w:style w:type="character" w:customStyle="1" w:styleId="afff">
    <w:name w:val="纯文本 字符"/>
    <w:qFormat/>
    <w:rPr>
      <w:rFonts w:ascii="宋体" w:eastAsia="宋体" w:hAnsi="Courier New" w:cs="Times New Roman"/>
      <w:sz w:val="21"/>
      <w:szCs w:val="21"/>
      <w:lang w:val="en-US" w:eastAsia="zh-CN" w:bidi="ar-SA"/>
    </w:rPr>
  </w:style>
  <w:style w:type="paragraph" w:customStyle="1" w:styleId="1ff0">
    <w:name w:val="表格1"/>
    <w:basedOn w:val="a4"/>
    <w:uiPriority w:val="99"/>
    <w:qFormat/>
    <w:pPr>
      <w:ind w:firstLine="480"/>
      <w:jc w:val="center"/>
    </w:pPr>
    <w:rPr>
      <w:sz w:val="24"/>
      <w:szCs w:val="20"/>
    </w:rPr>
  </w:style>
  <w:style w:type="character" w:customStyle="1" w:styleId="1ff1">
    <w:name w:val="纯文本 字符1"/>
    <w:qFormat/>
    <w:rPr>
      <w:rFonts w:ascii="宋体" w:hAnsi="Courier New"/>
    </w:rPr>
  </w:style>
  <w:style w:type="character" w:customStyle="1" w:styleId="bjh-p">
    <w:name w:val="bjh-p"/>
    <w:qFormat/>
  </w:style>
  <w:style w:type="paragraph" w:customStyle="1" w:styleId="afff0">
    <w:name w:val="无标题条"/>
    <w:next w:val="a4"/>
    <w:uiPriority w:val="99"/>
    <w:qFormat/>
    <w:pPr>
      <w:jc w:val="both"/>
    </w:pPr>
    <w:rPr>
      <w:sz w:val="21"/>
    </w:rPr>
  </w:style>
  <w:style w:type="character" w:customStyle="1" w:styleId="Charf1">
    <w:name w:val="正文格式 Char"/>
    <w:link w:val="afff1"/>
    <w:qFormat/>
    <w:rPr>
      <w:rFonts w:ascii="宋体" w:hAnsi="宋体"/>
      <w:sz w:val="24"/>
      <w:szCs w:val="24"/>
      <w:lang w:val="en-GB"/>
    </w:rPr>
  </w:style>
  <w:style w:type="paragraph" w:customStyle="1" w:styleId="afff1">
    <w:name w:val="正文格式"/>
    <w:basedOn w:val="a4"/>
    <w:link w:val="Charf1"/>
    <w:qFormat/>
    <w:pPr>
      <w:ind w:firstLine="480"/>
    </w:pPr>
    <w:rPr>
      <w:rFonts w:ascii="宋体" w:hAnsi="宋体"/>
      <w:sz w:val="24"/>
      <w:lang w:val="en-GB" w:eastAsia="en-US"/>
    </w:rPr>
  </w:style>
  <w:style w:type="character" w:customStyle="1" w:styleId="3Char3">
    <w:name w:val="标题 3 Char"/>
    <w:qFormat/>
    <w:rPr>
      <w:rFonts w:ascii="宋体" w:eastAsia="宋体"/>
      <w:b/>
      <w:sz w:val="24"/>
      <w:u w:val="single"/>
      <w:lang w:val="en-US" w:eastAsia="zh-CN" w:bidi="ar-SA"/>
    </w:rPr>
  </w:style>
  <w:style w:type="character" w:customStyle="1" w:styleId="Charf2">
    <w:name w:val="正文缩进 Char"/>
    <w:qFormat/>
    <w:rPr>
      <w:rFonts w:ascii="宋体" w:eastAsia="宋体"/>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3">
    <w:name w:val="正文文本缩进 Char"/>
    <w:qFormat/>
    <w:rPr>
      <w:rFonts w:eastAsia="宋体"/>
      <w:sz w:val="24"/>
      <w:szCs w:val="24"/>
      <w:lang w:val="en-US" w:eastAsia="zh-CN" w:bidi="ar-SA"/>
    </w:rPr>
  </w:style>
  <w:style w:type="character" w:customStyle="1" w:styleId="Charf4">
    <w:name w:val="列出段落 Char"/>
    <w:qFormat/>
    <w:rPr>
      <w:rFonts w:ascii="Calibri" w:eastAsia="宋体" w:hAnsi="Calibri"/>
      <w:sz w:val="21"/>
      <w:szCs w:val="22"/>
      <w:lang w:val="en-US" w:eastAsia="zh-CN" w:bidi="ar-SA"/>
    </w:rPr>
  </w:style>
  <w:style w:type="character" w:customStyle="1" w:styleId="Charf5">
    <w:name w:val="页眉 Char"/>
    <w:qFormat/>
    <w:rPr>
      <w:rFonts w:eastAsia="宋体"/>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4">
    <w:name w:val="字元 字元2"/>
    <w:basedOn w:val="a4"/>
    <w:uiPriority w:val="99"/>
    <w:qFormat/>
    <w:rPr>
      <w:rFonts w:ascii="Tahoma" w:hAnsi="Tahoma"/>
      <w:sz w:val="24"/>
      <w:szCs w:val="20"/>
    </w:rPr>
  </w:style>
  <w:style w:type="paragraph" w:customStyle="1" w:styleId="Char3CharCharChar2">
    <w:name w:val="Char3 Char Char Char2"/>
    <w:basedOn w:val="a4"/>
    <w:uiPriority w:val="99"/>
    <w:qFormat/>
    <w:rPr>
      <w:rFonts w:ascii="Tahoma" w:hAnsi="Tahoma"/>
      <w:sz w:val="24"/>
      <w:szCs w:val="20"/>
    </w:rPr>
  </w:style>
  <w:style w:type="paragraph" w:customStyle="1" w:styleId="25">
    <w:name w:val="正文文本缩进2"/>
    <w:basedOn w:val="a4"/>
    <w:uiPriority w:val="99"/>
    <w:qFormat/>
    <w:pPr>
      <w:spacing w:line="480" w:lineRule="exact"/>
      <w:ind w:firstLine="480"/>
    </w:pPr>
    <w:rPr>
      <w:rFonts w:ascii="宋体" w:hAnsi="宋体"/>
      <w:sz w:val="24"/>
      <w:lang w:val="zh-CN"/>
    </w:rPr>
  </w:style>
  <w:style w:type="paragraph" w:customStyle="1" w:styleId="Char30">
    <w:name w:val="Char3"/>
    <w:basedOn w:val="a4"/>
    <w:uiPriority w:val="99"/>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uiPriority w:val="99"/>
    <w:qFormat/>
    <w:pPr>
      <w:widowControl/>
      <w:spacing w:after="160" w:line="240" w:lineRule="exact"/>
      <w:jc w:val="center"/>
    </w:pPr>
    <w:rPr>
      <w:rFonts w:ascii="宋体" w:hAnsi="宋体"/>
      <w:b/>
      <w:sz w:val="30"/>
      <w:szCs w:val="30"/>
      <w:lang w:eastAsia="en-US"/>
    </w:rPr>
  </w:style>
  <w:style w:type="paragraph" w:customStyle="1" w:styleId="CharChar1CharCharCharCharCharChar1">
    <w:name w:val="Char Char1 Char Char Char Char Char Char1"/>
    <w:basedOn w:val="a4"/>
    <w:uiPriority w:val="99"/>
    <w:qFormat/>
    <w:pPr>
      <w:widowControl/>
      <w:spacing w:after="160" w:line="240" w:lineRule="exact"/>
    </w:pPr>
    <w:rPr>
      <w:rFonts w:ascii="Verdana" w:eastAsia="仿宋_GB2312" w:hAnsi="Verdana"/>
      <w:sz w:val="24"/>
      <w:szCs w:val="20"/>
      <w:lang w:eastAsia="en-US"/>
    </w:rPr>
  </w:style>
  <w:style w:type="paragraph" w:customStyle="1" w:styleId="26">
    <w:name w:val="列出段落2"/>
    <w:basedOn w:val="a4"/>
    <w:uiPriority w:val="99"/>
    <w:qFormat/>
    <w:pPr>
      <w:ind w:firstLine="420"/>
    </w:pPr>
    <w:rPr>
      <w:rFonts w:ascii="Calibri" w:hAnsi="Calibri"/>
      <w:szCs w:val="22"/>
    </w:rPr>
  </w:style>
  <w:style w:type="paragraph" w:customStyle="1" w:styleId="CharCharChar1Char2">
    <w:name w:val="Char Char Char1 Char2"/>
    <w:basedOn w:val="a4"/>
    <w:uiPriority w:val="99"/>
    <w:qFormat/>
    <w:rPr>
      <w:rFonts w:ascii="Tahoma" w:hAnsi="Tahoma"/>
      <w:sz w:val="24"/>
      <w:szCs w:val="20"/>
    </w:rPr>
  </w:style>
  <w:style w:type="paragraph" w:customStyle="1" w:styleId="CharCharChar2">
    <w:name w:val="Char Char Char2"/>
    <w:basedOn w:val="a4"/>
    <w:uiPriority w:val="99"/>
    <w:qFormat/>
    <w:rPr>
      <w:rFonts w:ascii="Tahoma" w:hAnsi="Tahoma"/>
      <w:sz w:val="24"/>
      <w:szCs w:val="20"/>
    </w:rPr>
  </w:style>
  <w:style w:type="paragraph" w:customStyle="1" w:styleId="CharCharCharCharCharCharChar2">
    <w:name w:val="Char Char Char Char Char Char Char2"/>
    <w:basedOn w:val="a4"/>
    <w:uiPriority w:val="99"/>
    <w:qFormat/>
    <w:pPr>
      <w:ind w:firstLine="200"/>
    </w:pPr>
    <w:rPr>
      <w:rFonts w:eastAsia="仿宋_GB2312"/>
      <w:sz w:val="24"/>
    </w:rPr>
  </w:style>
  <w:style w:type="paragraph" w:customStyle="1" w:styleId="27">
    <w:name w:val="正文缩进2"/>
    <w:basedOn w:val="a4"/>
    <w:uiPriority w:val="99"/>
    <w:qFormat/>
    <w:pPr>
      <w:widowControl/>
      <w:spacing w:line="480" w:lineRule="exact"/>
      <w:ind w:firstLine="567"/>
    </w:pPr>
    <w:rPr>
      <w:rFonts w:ascii="宋体"/>
      <w:color w:val="000000"/>
      <w:szCs w:val="20"/>
      <w:lang w:val="zh-CN"/>
    </w:rPr>
  </w:style>
  <w:style w:type="paragraph" w:customStyle="1" w:styleId="1ff2">
    <w:name w:val="修订1"/>
    <w:uiPriority w:val="99"/>
    <w:qFormat/>
    <w:rPr>
      <w:sz w:val="21"/>
      <w:szCs w:val="24"/>
    </w:rPr>
  </w:style>
  <w:style w:type="paragraph" w:customStyle="1" w:styleId="Char220">
    <w:name w:val="Char22"/>
    <w:basedOn w:val="a4"/>
    <w:uiPriority w:val="99"/>
    <w:qFormat/>
    <w:rPr>
      <w:rFonts w:ascii="Tahoma" w:hAnsi="Tahoma"/>
      <w:sz w:val="24"/>
      <w:szCs w:val="20"/>
    </w:rPr>
  </w:style>
  <w:style w:type="paragraph" w:customStyle="1" w:styleId="CharCharCharCharCharCharCharCharCharChar2">
    <w:name w:val="Char Char Char Char Char Char Char Char Char Char2"/>
    <w:basedOn w:val="a4"/>
    <w:uiPriority w:val="99"/>
    <w:qFormat/>
    <w:rPr>
      <w:rFonts w:ascii="宋体" w:hAnsi="宋体" w:cs="Courier New"/>
      <w:sz w:val="32"/>
      <w:szCs w:val="32"/>
    </w:rPr>
  </w:style>
  <w:style w:type="paragraph" w:customStyle="1" w:styleId="Char2CharCharCharCharCharChar1">
    <w:name w:val="Char2 Char Char Char Char Char Char1"/>
    <w:basedOn w:val="a4"/>
    <w:uiPriority w:val="99"/>
    <w:qFormat/>
    <w:pPr>
      <w:widowControl/>
      <w:spacing w:line="400" w:lineRule="exact"/>
      <w:jc w:val="center"/>
    </w:pPr>
  </w:style>
  <w:style w:type="character" w:customStyle="1" w:styleId="Charf6">
    <w:name w:val="页脚 Char"/>
    <w:qFormat/>
    <w:rPr>
      <w:rFonts w:ascii="宋体" w:eastAsia="宋体"/>
      <w:sz w:val="18"/>
      <w:lang w:val="en-US" w:eastAsia="zh-CN" w:bidi="ar-SA"/>
    </w:rPr>
  </w:style>
  <w:style w:type="paragraph" w:customStyle="1" w:styleId="CharChar41">
    <w:name w:val="Char Char41"/>
    <w:basedOn w:val="a4"/>
    <w:uiPriority w:val="99"/>
    <w:qFormat/>
    <w:pPr>
      <w:widowControl/>
      <w:spacing w:line="400" w:lineRule="exact"/>
      <w:jc w:val="center"/>
    </w:pPr>
  </w:style>
  <w:style w:type="character" w:customStyle="1" w:styleId="Charf7">
    <w:name w:val="批注文字 Char"/>
    <w:uiPriority w:val="99"/>
    <w:qFormat/>
    <w:rPr>
      <w:sz w:val="21"/>
      <w:szCs w:val="24"/>
    </w:rPr>
  </w:style>
  <w:style w:type="character" w:customStyle="1" w:styleId="Charf8">
    <w:name w:val="标题 Char"/>
    <w:qFormat/>
    <w:rPr>
      <w:b/>
      <w:sz w:val="32"/>
    </w:rPr>
  </w:style>
  <w:style w:type="paragraph" w:customStyle="1" w:styleId="afff2">
    <w:name w:val="图例"/>
    <w:basedOn w:val="a4"/>
    <w:uiPriority w:val="99"/>
    <w:qFormat/>
    <w:pPr>
      <w:spacing w:before="120" w:after="120"/>
      <w:jc w:val="center"/>
    </w:pPr>
    <w:rPr>
      <w:rFonts w:eastAsia="仿宋_GB2312"/>
      <w:b/>
      <w:sz w:val="24"/>
      <w:szCs w:val="20"/>
    </w:rPr>
  </w:style>
  <w:style w:type="paragraph" w:customStyle="1" w:styleId="TableParagraph">
    <w:name w:val="Table Paragraph"/>
    <w:basedOn w:val="a4"/>
    <w:uiPriority w:val="1"/>
    <w:qFormat/>
    <w:rPr>
      <w:rFonts w:ascii="宋体" w:hAnsi="宋体" w:cs="宋体"/>
      <w:sz w:val="22"/>
      <w:szCs w:val="22"/>
      <w:lang w:eastAsia="en-US"/>
    </w:rPr>
  </w:style>
  <w:style w:type="table" w:customStyle="1" w:styleId="TableNormal">
    <w:name w:val="Table Normal"/>
    <w:uiPriority w:val="2"/>
    <w:semiHidden/>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f3">
    <w:name w:val="成文日期"/>
    <w:basedOn w:val="a4"/>
    <w:link w:val="Charf9"/>
    <w:qFormat/>
    <w:pPr>
      <w:spacing w:line="570" w:lineRule="exact"/>
      <w:ind w:right="400" w:firstLine="200"/>
      <w:jc w:val="right"/>
    </w:pPr>
    <w:rPr>
      <w:rFonts w:ascii="仿宋_GB2312" w:eastAsia="仿宋_GB2312"/>
      <w:sz w:val="32"/>
      <w:szCs w:val="20"/>
      <w:lang w:eastAsia="en-US"/>
    </w:rPr>
  </w:style>
  <w:style w:type="character" w:customStyle="1" w:styleId="Charf9">
    <w:name w:val="成文日期 Char"/>
    <w:link w:val="afff3"/>
    <w:qFormat/>
    <w:rPr>
      <w:rFonts w:ascii="仿宋_GB2312" w:eastAsia="仿宋_GB2312"/>
      <w:sz w:val="32"/>
      <w:lang w:val="en-US" w:eastAsia="en-US"/>
    </w:rPr>
  </w:style>
  <w:style w:type="paragraph" w:customStyle="1" w:styleId="afff4">
    <w:name w:val="☆ 正文"/>
    <w:basedOn w:val="a4"/>
    <w:uiPriority w:val="99"/>
    <w:qFormat/>
    <w:rPr>
      <w:sz w:val="22"/>
      <w:szCs w:val="22"/>
    </w:rPr>
  </w:style>
  <w:style w:type="paragraph" w:customStyle="1" w:styleId="28">
    <w:name w:val="协议书标题2"/>
    <w:basedOn w:val="210"/>
    <w:next w:val="a4"/>
    <w:qFormat/>
    <w:pPr>
      <w:keepNext w:val="0"/>
      <w:keepLines w:val="0"/>
      <w:tabs>
        <w:tab w:val="left" w:pos="567"/>
        <w:tab w:val="left" w:pos="900"/>
      </w:tabs>
      <w:spacing w:before="0" w:after="260" w:line="360" w:lineRule="auto"/>
      <w:ind w:left="900"/>
      <w:jc w:val="left"/>
    </w:pPr>
    <w:rPr>
      <w:rFonts w:ascii="宋体" w:eastAsia="宋体" w:hAnsi="宋体" w:cs="黑体"/>
      <w:sz w:val="24"/>
      <w:szCs w:val="24"/>
    </w:rPr>
  </w:style>
  <w:style w:type="paragraph" w:customStyle="1" w:styleId="511">
    <w:name w:val="索引 51"/>
    <w:basedOn w:val="a4"/>
    <w:next w:val="a4"/>
    <w:qFormat/>
    <w:pPr>
      <w:ind w:left="800"/>
    </w:pPr>
  </w:style>
  <w:style w:type="paragraph" w:customStyle="1" w:styleId="1ff3">
    <w:name w:val="脚注文本1"/>
    <w:basedOn w:val="a4"/>
    <w:next w:val="511"/>
    <w:link w:val="1ff4"/>
    <w:qFormat/>
    <w:pPr>
      <w:widowControl/>
    </w:pPr>
    <w:rPr>
      <w:sz w:val="18"/>
      <w:szCs w:val="20"/>
    </w:rPr>
  </w:style>
  <w:style w:type="character" w:customStyle="1" w:styleId="1ff4">
    <w:name w:val="脚注文本 字符1"/>
    <w:link w:val="1ff3"/>
    <w:qFormat/>
    <w:rPr>
      <w:sz w:val="18"/>
    </w:rPr>
  </w:style>
  <w:style w:type="character" w:customStyle="1" w:styleId="afff5">
    <w:name w:val="脚注文本 字符"/>
    <w:qFormat/>
    <w:rPr>
      <w:sz w:val="18"/>
      <w:szCs w:val="18"/>
    </w:rPr>
  </w:style>
  <w:style w:type="character" w:customStyle="1" w:styleId="afff6">
    <w:name w:val="列出段落 字符"/>
    <w:uiPriority w:val="34"/>
    <w:qFormat/>
    <w:rPr>
      <w:rFonts w:ascii="Calibri" w:hAnsi="Calibri" w:cs="Calibri"/>
      <w:sz w:val="21"/>
      <w:szCs w:val="22"/>
    </w:rPr>
  </w:style>
  <w:style w:type="character" w:customStyle="1" w:styleId="1ff5">
    <w:name w:val="标题 1 字符"/>
    <w:qFormat/>
    <w:rPr>
      <w:b/>
      <w:bCs/>
      <w:sz w:val="44"/>
      <w:szCs w:val="44"/>
    </w:rPr>
  </w:style>
  <w:style w:type="paragraph" w:customStyle="1" w:styleId="msonormal0">
    <w:name w:val="msonormal"/>
    <w:basedOn w:val="a4"/>
    <w:uiPriority w:val="99"/>
    <w:qFormat/>
    <w:pPr>
      <w:widowControl/>
      <w:spacing w:before="100" w:beforeAutospacing="1" w:after="100" w:afterAutospacing="1"/>
    </w:pPr>
    <w:rPr>
      <w:rFonts w:ascii="宋体" w:hAnsi="宋体" w:cs="宋体"/>
      <w:sz w:val="24"/>
    </w:rPr>
  </w:style>
  <w:style w:type="paragraph" w:customStyle="1" w:styleId="1ff6">
    <w:name w:val="引文目录1"/>
    <w:basedOn w:val="a4"/>
    <w:next w:val="a4"/>
    <w:uiPriority w:val="99"/>
    <w:unhideWhenUsed/>
    <w:qFormat/>
    <w:pPr>
      <w:ind w:left="420"/>
    </w:pPr>
    <w:rPr>
      <w:rFonts w:ascii="宋体" w:hAnsi="宋体" w:cs="宋体"/>
      <w:sz w:val="22"/>
      <w:szCs w:val="22"/>
      <w:lang w:val="zh-CN" w:bidi="zh-CN"/>
    </w:rPr>
  </w:style>
  <w:style w:type="character" w:customStyle="1" w:styleId="afff7">
    <w:name w:val="标题 字符"/>
    <w:qFormat/>
    <w:rPr>
      <w:rFonts w:ascii="等线 Light" w:eastAsia="等线 Light" w:hAnsi="等线 Light" w:cs="Times New Roman"/>
      <w:b/>
      <w:bCs/>
      <w:sz w:val="32"/>
      <w:szCs w:val="32"/>
    </w:rPr>
  </w:style>
  <w:style w:type="character" w:customStyle="1" w:styleId="afff8">
    <w:name w:val="正文文本缩进 字符"/>
    <w:semiHidden/>
    <w:qFormat/>
    <w:rPr>
      <w:sz w:val="21"/>
      <w:szCs w:val="24"/>
    </w:rPr>
  </w:style>
  <w:style w:type="character" w:customStyle="1" w:styleId="1ff7">
    <w:name w:val="列出段落 字符1"/>
    <w:uiPriority w:val="34"/>
    <w:qFormat/>
    <w:rPr>
      <w:rFonts w:ascii="Calibri" w:hAnsi="Calibri" w:cs="Calibri"/>
      <w:sz w:val="21"/>
      <w:szCs w:val="22"/>
    </w:rPr>
  </w:style>
  <w:style w:type="paragraph" w:customStyle="1" w:styleId="0">
    <w:name w:val="正文_0"/>
    <w:uiPriority w:val="99"/>
    <w:qFormat/>
    <w:pPr>
      <w:widowControl w:val="0"/>
      <w:jc w:val="both"/>
    </w:pPr>
    <w:rPr>
      <w:sz w:val="21"/>
      <w:szCs w:val="22"/>
    </w:rPr>
  </w:style>
  <w:style w:type="paragraph" w:customStyle="1" w:styleId="00">
    <w:name w:val="无间隔_0_0"/>
    <w:uiPriority w:val="99"/>
    <w:qFormat/>
    <w:pPr>
      <w:widowControl w:val="0"/>
      <w:jc w:val="center"/>
    </w:pPr>
    <w:rPr>
      <w:rFonts w:eastAsia="黑体"/>
      <w:sz w:val="30"/>
      <w:szCs w:val="24"/>
    </w:rPr>
  </w:style>
  <w:style w:type="paragraph" w:customStyle="1" w:styleId="32">
    <w:name w:val="正文_3"/>
    <w:uiPriority w:val="99"/>
    <w:qFormat/>
    <w:pPr>
      <w:widowControl w:val="0"/>
      <w:jc w:val="both"/>
    </w:pPr>
    <w:rPr>
      <w:sz w:val="21"/>
      <w:szCs w:val="22"/>
    </w:rPr>
  </w:style>
  <w:style w:type="paragraph" w:customStyle="1" w:styleId="29">
    <w:name w:val="正文_2"/>
    <w:uiPriority w:val="99"/>
    <w:qFormat/>
    <w:pPr>
      <w:widowControl w:val="0"/>
      <w:jc w:val="both"/>
    </w:pPr>
    <w:rPr>
      <w:sz w:val="21"/>
      <w:szCs w:val="24"/>
    </w:rPr>
  </w:style>
  <w:style w:type="paragraph" w:customStyle="1" w:styleId="afff9">
    <w:name w:val="样式"/>
    <w:uiPriority w:val="99"/>
    <w:qFormat/>
    <w:pPr>
      <w:widowControl w:val="0"/>
    </w:pPr>
    <w:rPr>
      <w:rFonts w:ascii="宋体" w:hAnsi="宋体" w:cs="宋体"/>
      <w:sz w:val="24"/>
      <w:szCs w:val="24"/>
    </w:rPr>
  </w:style>
  <w:style w:type="character" w:customStyle="1" w:styleId="116">
    <w:name w:val="标题 1 字符1"/>
    <w:qFormat/>
    <w:rPr>
      <w:rFonts w:ascii="宋体"/>
      <w:b/>
      <w:sz w:val="32"/>
    </w:rPr>
  </w:style>
  <w:style w:type="character" w:customStyle="1" w:styleId="1ff8">
    <w:name w:val="标题 字符1"/>
    <w:uiPriority w:val="99"/>
    <w:qFormat/>
    <w:rPr>
      <w:rFonts w:ascii="黑体" w:eastAsia="宋体" w:hAnsi="黑体" w:cstheme="minorBidi"/>
      <w:kern w:val="2"/>
      <w:sz w:val="28"/>
      <w:szCs w:val="24"/>
      <w:lang w:val="en-US" w:eastAsia="zh-CN" w:bidi="ar-SA"/>
    </w:rPr>
  </w:style>
  <w:style w:type="paragraph" w:customStyle="1" w:styleId="215">
    <w:name w:val="标题 2_1"/>
    <w:basedOn w:val="32"/>
    <w:next w:val="32"/>
    <w:uiPriority w:val="99"/>
    <w:qFormat/>
    <w:pPr>
      <w:jc w:val="left"/>
      <w:outlineLvl w:val="1"/>
    </w:pPr>
    <w:rPr>
      <w:rFonts w:ascii="Arial Black" w:eastAsia="Arial Black" w:hAnsi="Arial Black"/>
      <w:b/>
      <w:bCs/>
      <w:sz w:val="24"/>
      <w:szCs w:val="24"/>
      <w:lang w:eastAsia="en-US"/>
    </w:rPr>
  </w:style>
  <w:style w:type="paragraph" w:customStyle="1" w:styleId="afffa">
    <w:name w:val="正文（缩进）"/>
    <w:basedOn w:val="a4"/>
    <w:next w:val="CharCharCharCharCharCharCharCharChar"/>
    <w:qFormat/>
    <w:pPr>
      <w:ind w:firstLine="480"/>
    </w:pPr>
  </w:style>
  <w:style w:type="paragraph" w:customStyle="1" w:styleId="CharCharCharCharCharCharCharCharChar">
    <w:name w:val="Char Char Char Char Char Char Char Char Char"/>
    <w:basedOn w:val="a4"/>
    <w:next w:val="216"/>
    <w:uiPriority w:val="99"/>
    <w:qFormat/>
    <w:pPr>
      <w:ind w:left="360" w:firstLine="5784"/>
    </w:pPr>
  </w:style>
  <w:style w:type="paragraph" w:customStyle="1" w:styleId="216">
    <w:name w:val="正文文本 21"/>
    <w:basedOn w:val="a4"/>
    <w:next w:val="ParaCharCharCharCharCharCharChar"/>
    <w:uiPriority w:val="99"/>
    <w:qFormat/>
    <w:pPr>
      <w:widowControl/>
      <w:autoSpaceDE w:val="0"/>
      <w:autoSpaceDN w:val="0"/>
      <w:ind w:left="720" w:firstLine="5680"/>
    </w:pPr>
  </w:style>
  <w:style w:type="paragraph" w:customStyle="1" w:styleId="ParaCharCharCharCharCharCharChar">
    <w:name w:val="默认段落字体 Para Char Char Char Char Char Char Char"/>
    <w:basedOn w:val="a4"/>
    <w:next w:val="2a"/>
    <w:uiPriority w:val="99"/>
    <w:qFormat/>
    <w:pPr>
      <w:ind w:firstLine="200"/>
    </w:pPr>
    <w:rPr>
      <w:rFonts w:cs="Arial"/>
    </w:rPr>
  </w:style>
  <w:style w:type="paragraph" w:customStyle="1" w:styleId="2a">
    <w:name w:val="样式 首行缩进:  2 字符"/>
    <w:basedOn w:val="a4"/>
    <w:next w:val="025"/>
    <w:uiPriority w:val="99"/>
    <w:qFormat/>
    <w:pPr>
      <w:ind w:left="480" w:firstLine="5856"/>
    </w:pPr>
  </w:style>
  <w:style w:type="paragraph" w:customStyle="1" w:styleId="025">
    <w:name w:val="样式 段后: 0.25 行"/>
    <w:basedOn w:val="a4"/>
    <w:next w:val="NewNewNewNewNewNewNewNewNewNewNewNewNewNew"/>
    <w:uiPriority w:val="99"/>
    <w:qFormat/>
    <w:pPr>
      <w:widowControl/>
      <w:spacing w:line="300" w:lineRule="auto"/>
      <w:ind w:left="420" w:firstLine="5796"/>
    </w:pPr>
  </w:style>
  <w:style w:type="paragraph" w:customStyle="1" w:styleId="NewNewNewNewNewNewNewNewNewNewNewNewNewNew">
    <w:name w:val="正文 New New New New New New New New New New New New New New"/>
    <w:next w:val="90"/>
    <w:uiPriority w:val="99"/>
    <w:qFormat/>
    <w:pPr>
      <w:widowControl w:val="0"/>
      <w:ind w:firstLine="2048"/>
      <w:jc w:val="both"/>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1"/>
    <w:lsdException w:name="footnote text" w:uiPriority="0" w:unhideWhenUsed="0" w:qFormat="1"/>
    <w:lsdException w:name="annotation text" w:semiHidden="1"/>
    <w:lsdException w:name="header" w:uiPriority="0" w:unhideWhenUsed="0" w:qFormat="1"/>
    <w:lsdException w:name="footer" w:uiPriority="0" w:unhideWhenUsed="0" w:qFormat="1"/>
    <w:lsdException w:name="index heading" w:semiHidden="1"/>
    <w:lsdException w:name="caption" w:semiHidden="1" w:uiPriority="0" w:qFormat="1"/>
    <w:lsdException w:name="table of figures" w:uiPriority="0" w:unhideWhenUsed="0" w:qFormat="1"/>
    <w:lsdException w:name="envelope address" w:semiHidden="1"/>
    <w:lsdException w:name="envelope return" w:semiHidden="1"/>
    <w:lsdException w:name="footnote reference" w:uiPriority="0" w:unhideWhenUsed="0" w:qFormat="1"/>
    <w:lsdException w:name="annotation reference" w:semiHidden="1"/>
    <w:lsdException w:name="line number" w:semiHidden="1"/>
    <w:lsdException w:name="page number" w:semiHidden="1"/>
    <w:lsdException w:name="endnote reference" w:uiPriority="0" w:unhideWhenUsed="0" w:qFormat="1"/>
    <w:lsdException w:name="endnote text"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4">
    <w:name w:val="Normal"/>
    <w:next w:val="a5"/>
    <w:qFormat/>
    <w:pPr>
      <w:widowControl w:val="0"/>
      <w:spacing w:line="360" w:lineRule="auto"/>
      <w:ind w:firstLineChars="200" w:firstLine="723"/>
    </w:pPr>
    <w:rPr>
      <w:rFonts w:ascii="黑体" w:hAnsi="黑体" w:cstheme="minorBidi"/>
      <w:kern w:val="2"/>
      <w:sz w:val="28"/>
      <w:szCs w:val="24"/>
    </w:rPr>
  </w:style>
  <w:style w:type="paragraph" w:styleId="11">
    <w:name w:val="heading 1"/>
    <w:next w:val="a5"/>
    <w:link w:val="1Char1"/>
    <w:uiPriority w:val="9"/>
    <w:qFormat/>
    <w:pPr>
      <w:keepNext/>
      <w:keepLines/>
      <w:tabs>
        <w:tab w:val="left" w:pos="0"/>
      </w:tabs>
      <w:spacing w:line="360" w:lineRule="auto"/>
      <w:jc w:val="center"/>
      <w:outlineLvl w:val="0"/>
    </w:pPr>
    <w:rPr>
      <w:rFonts w:asciiTheme="majorEastAsia" w:hAnsiTheme="majorEastAsia" w:cstheme="minorBidi"/>
      <w:b/>
      <w:bCs/>
      <w:kern w:val="44"/>
      <w:sz w:val="36"/>
      <w:szCs w:val="18"/>
    </w:rPr>
  </w:style>
  <w:style w:type="paragraph" w:styleId="21">
    <w:name w:val="heading 2"/>
    <w:next w:val="a5"/>
    <w:link w:val="2Char2"/>
    <w:uiPriority w:val="9"/>
    <w:unhideWhenUsed/>
    <w:qFormat/>
    <w:pPr>
      <w:tabs>
        <w:tab w:val="left" w:pos="0"/>
      </w:tabs>
      <w:spacing w:beforeLines="50" w:before="50" w:afterLines="50" w:after="181"/>
      <w:ind w:firstLineChars="200" w:firstLine="723"/>
      <w:outlineLvl w:val="1"/>
    </w:pPr>
    <w:rPr>
      <w:rFonts w:ascii="Arial" w:hAnsi="Arial" w:cstheme="minorBidi"/>
      <w:b/>
      <w:kern w:val="2"/>
      <w:sz w:val="30"/>
    </w:rPr>
  </w:style>
  <w:style w:type="paragraph" w:styleId="30">
    <w:name w:val="heading 3"/>
    <w:next w:val="a5"/>
    <w:link w:val="3Char2"/>
    <w:uiPriority w:val="9"/>
    <w:unhideWhenUsed/>
    <w:qFormat/>
    <w:pPr>
      <w:tabs>
        <w:tab w:val="left" w:pos="312"/>
      </w:tabs>
      <w:spacing w:line="360" w:lineRule="auto"/>
      <w:ind w:firstLineChars="200" w:firstLine="723"/>
      <w:outlineLvl w:val="2"/>
    </w:pPr>
    <w:rPr>
      <w:rFonts w:ascii="Arial" w:hAnsi="Arial" w:cstheme="minorBidi"/>
      <w:b/>
      <w:kern w:val="2"/>
      <w:sz w:val="28"/>
      <w:szCs w:val="30"/>
    </w:rPr>
  </w:style>
  <w:style w:type="paragraph" w:styleId="4">
    <w:name w:val="heading 4"/>
    <w:next w:val="a5"/>
    <w:link w:val="4Char1"/>
    <w:uiPriority w:val="9"/>
    <w:unhideWhenUsed/>
    <w:qFormat/>
    <w:pPr>
      <w:numPr>
        <w:ilvl w:val="3"/>
        <w:numId w:val="1"/>
      </w:numPr>
      <w:outlineLvl w:val="3"/>
    </w:pPr>
    <w:rPr>
      <w:rFonts w:ascii="Arial" w:eastAsia="黑体" w:hAnsi="Arial" w:cstheme="minorBidi"/>
      <w:b/>
      <w:sz w:val="28"/>
    </w:rPr>
  </w:style>
  <w:style w:type="paragraph" w:styleId="5">
    <w:name w:val="heading 5"/>
    <w:next w:val="a5"/>
    <w:link w:val="5Char1"/>
    <w:uiPriority w:val="9"/>
    <w:unhideWhenUsed/>
    <w:qFormat/>
    <w:pPr>
      <w:numPr>
        <w:ilvl w:val="4"/>
        <w:numId w:val="1"/>
      </w:numPr>
      <w:tabs>
        <w:tab w:val="clear" w:pos="0"/>
        <w:tab w:val="left" w:pos="312"/>
      </w:tabs>
      <w:spacing w:beforeLines="30" w:before="30" w:afterLines="30" w:after="30"/>
      <w:outlineLvl w:val="4"/>
    </w:pPr>
    <w:rPr>
      <w:rFonts w:ascii="Arial" w:eastAsiaTheme="majorEastAsia" w:hAnsi="Arial" w:cstheme="minorBidi"/>
      <w:b/>
      <w:sz w:val="24"/>
      <w:szCs w:val="22"/>
    </w:rPr>
  </w:style>
  <w:style w:type="paragraph" w:styleId="6">
    <w:name w:val="heading 6"/>
    <w:next w:val="a5"/>
    <w:link w:val="6Char1"/>
    <w:unhideWhenUsed/>
    <w:qFormat/>
    <w:pPr>
      <w:numPr>
        <w:ilvl w:val="5"/>
        <w:numId w:val="1"/>
      </w:numPr>
      <w:spacing w:beforeLines="30" w:before="30" w:afterLines="30" w:after="30" w:line="312" w:lineRule="auto"/>
      <w:outlineLvl w:val="5"/>
    </w:pPr>
    <w:rPr>
      <w:rFonts w:ascii="Arial" w:eastAsia="黑体" w:hAnsi="Arial" w:cstheme="minorBidi"/>
      <w:b/>
      <w:sz w:val="24"/>
    </w:rPr>
  </w:style>
  <w:style w:type="paragraph" w:styleId="7">
    <w:name w:val="heading 7"/>
    <w:next w:val="a4"/>
    <w:link w:val="7Char1"/>
    <w:unhideWhenUsed/>
    <w:qFormat/>
    <w:pPr>
      <w:numPr>
        <w:ilvl w:val="6"/>
        <w:numId w:val="1"/>
      </w:numPr>
      <w:spacing w:beforeLines="30" w:before="30" w:afterLines="30" w:after="30" w:line="312" w:lineRule="auto"/>
      <w:outlineLvl w:val="6"/>
    </w:pPr>
    <w:rPr>
      <w:rFonts w:ascii="Arial" w:eastAsia="黑体" w:hAnsi="Arial" w:cstheme="minorBidi"/>
      <w:b/>
      <w:sz w:val="24"/>
    </w:rPr>
  </w:style>
  <w:style w:type="paragraph" w:styleId="8">
    <w:name w:val="heading 8"/>
    <w:next w:val="a5"/>
    <w:link w:val="8Char1"/>
    <w:unhideWhenUsed/>
    <w:qFormat/>
    <w:pPr>
      <w:numPr>
        <w:ilvl w:val="7"/>
        <w:numId w:val="1"/>
      </w:numPr>
      <w:spacing w:beforeLines="30" w:before="30" w:afterLines="30" w:after="30" w:line="312" w:lineRule="auto"/>
      <w:outlineLvl w:val="7"/>
    </w:pPr>
    <w:rPr>
      <w:rFonts w:asciiTheme="majorHAnsi" w:eastAsia="黑体" w:hAnsiTheme="majorHAnsi" w:cstheme="majorBidi"/>
      <w:b/>
      <w:sz w:val="24"/>
    </w:rPr>
  </w:style>
  <w:style w:type="paragraph" w:styleId="9">
    <w:name w:val="heading 9"/>
    <w:next w:val="a5"/>
    <w:link w:val="9Char1"/>
    <w:unhideWhenUsed/>
    <w:qFormat/>
    <w:pPr>
      <w:numPr>
        <w:ilvl w:val="8"/>
        <w:numId w:val="1"/>
      </w:numPr>
      <w:spacing w:beforeLines="30" w:before="30" w:afterLines="30" w:after="30" w:line="312" w:lineRule="auto"/>
      <w:outlineLvl w:val="8"/>
    </w:pPr>
    <w:rPr>
      <w:rFonts w:asciiTheme="majorHAnsi" w:eastAsia="黑体" w:hAnsiTheme="majorHAnsi" w:cstheme="majorBidi"/>
      <w:b/>
      <w:sz w:val="24"/>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ody Text"/>
    <w:basedOn w:val="a4"/>
    <w:qFormat/>
    <w:pPr>
      <w:spacing w:before="100" w:after="100" w:line="300" w:lineRule="auto"/>
      <w:ind w:firstLine="1124"/>
    </w:pPr>
    <w:rPr>
      <w:rFonts w:ascii="Times New Roman" w:hAnsi="Times New Roman"/>
    </w:rPr>
  </w:style>
  <w:style w:type="paragraph" w:styleId="70">
    <w:name w:val="toc 7"/>
    <w:basedOn w:val="a4"/>
    <w:next w:val="a4"/>
    <w:qFormat/>
    <w:pPr>
      <w:ind w:leftChars="1200" w:left="2520"/>
    </w:pPr>
  </w:style>
  <w:style w:type="paragraph" w:styleId="a9">
    <w:name w:val="caption"/>
    <w:basedOn w:val="a4"/>
    <w:next w:val="a4"/>
    <w:semiHidden/>
    <w:unhideWhenUsed/>
    <w:qFormat/>
    <w:rPr>
      <w:rFonts w:ascii="Arial" w:eastAsia="黑体" w:hAnsi="Arial"/>
      <w:sz w:val="20"/>
    </w:rPr>
  </w:style>
  <w:style w:type="paragraph" w:styleId="50">
    <w:name w:val="toc 5"/>
    <w:basedOn w:val="a4"/>
    <w:next w:val="a4"/>
    <w:qFormat/>
    <w:pPr>
      <w:ind w:leftChars="800" w:left="1680"/>
    </w:pPr>
  </w:style>
  <w:style w:type="paragraph" w:styleId="31">
    <w:name w:val="toc 3"/>
    <w:basedOn w:val="a4"/>
    <w:next w:val="a4"/>
    <w:qFormat/>
    <w:pPr>
      <w:ind w:leftChars="400" w:left="840"/>
    </w:pPr>
  </w:style>
  <w:style w:type="paragraph" w:styleId="80">
    <w:name w:val="toc 8"/>
    <w:basedOn w:val="a4"/>
    <w:next w:val="a4"/>
    <w:qFormat/>
    <w:pPr>
      <w:ind w:leftChars="1400" w:left="2940"/>
    </w:pPr>
  </w:style>
  <w:style w:type="paragraph" w:styleId="aa">
    <w:name w:val="endnote text"/>
    <w:basedOn w:val="a4"/>
    <w:link w:val="Char"/>
    <w:qFormat/>
    <w:pPr>
      <w:snapToGrid w:val="0"/>
    </w:pPr>
  </w:style>
  <w:style w:type="paragraph" w:styleId="ab">
    <w:name w:val="footer"/>
    <w:basedOn w:val="a4"/>
    <w:link w:val="Char2"/>
    <w:qFormat/>
    <w:pPr>
      <w:tabs>
        <w:tab w:val="center" w:pos="4153"/>
        <w:tab w:val="right" w:pos="8306"/>
      </w:tabs>
      <w:snapToGrid w:val="0"/>
    </w:pPr>
    <w:rPr>
      <w:sz w:val="18"/>
    </w:rPr>
  </w:style>
  <w:style w:type="paragraph" w:styleId="ac">
    <w:name w:val="header"/>
    <w:basedOn w:val="a4"/>
    <w:link w:val="Char20"/>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2">
    <w:name w:val="toc 1"/>
    <w:basedOn w:val="a4"/>
    <w:next w:val="a4"/>
    <w:qFormat/>
  </w:style>
  <w:style w:type="paragraph" w:styleId="40">
    <w:name w:val="toc 4"/>
    <w:basedOn w:val="a4"/>
    <w:next w:val="a4"/>
    <w:qFormat/>
    <w:pPr>
      <w:ind w:leftChars="600" w:left="1260"/>
    </w:pPr>
  </w:style>
  <w:style w:type="paragraph" w:styleId="ad">
    <w:name w:val="Subtitle"/>
    <w:basedOn w:val="a4"/>
    <w:link w:val="Char0"/>
    <w:qFormat/>
    <w:pPr>
      <w:spacing w:before="120" w:after="60" w:line="312" w:lineRule="auto"/>
      <w:jc w:val="center"/>
    </w:pPr>
    <w:rPr>
      <w:rFonts w:ascii="Arial" w:hAnsi="Arial"/>
      <w:b/>
      <w:kern w:val="28"/>
      <w:sz w:val="32"/>
    </w:rPr>
  </w:style>
  <w:style w:type="paragraph" w:styleId="ae">
    <w:name w:val="footnote text"/>
    <w:basedOn w:val="a4"/>
    <w:link w:val="Char1"/>
    <w:qFormat/>
    <w:pPr>
      <w:snapToGrid w:val="0"/>
    </w:pPr>
    <w:rPr>
      <w:sz w:val="18"/>
    </w:rPr>
  </w:style>
  <w:style w:type="paragraph" w:styleId="60">
    <w:name w:val="toc 6"/>
    <w:basedOn w:val="a4"/>
    <w:next w:val="a4"/>
    <w:qFormat/>
    <w:pPr>
      <w:ind w:leftChars="1000" w:left="2100"/>
    </w:pPr>
  </w:style>
  <w:style w:type="paragraph" w:styleId="af">
    <w:name w:val="table of figures"/>
    <w:basedOn w:val="a4"/>
    <w:next w:val="a4"/>
    <w:qFormat/>
    <w:pPr>
      <w:ind w:leftChars="200" w:left="200" w:hangingChars="200" w:hanging="200"/>
    </w:pPr>
  </w:style>
  <w:style w:type="paragraph" w:styleId="22">
    <w:name w:val="toc 2"/>
    <w:basedOn w:val="a4"/>
    <w:next w:val="a4"/>
    <w:qFormat/>
    <w:pPr>
      <w:ind w:leftChars="200" w:left="420"/>
    </w:pPr>
  </w:style>
  <w:style w:type="paragraph" w:styleId="90">
    <w:name w:val="toc 9"/>
    <w:basedOn w:val="a4"/>
    <w:next w:val="a4"/>
    <w:qFormat/>
    <w:pPr>
      <w:ind w:leftChars="1600" w:left="3360"/>
    </w:pPr>
  </w:style>
  <w:style w:type="paragraph" w:styleId="af0">
    <w:name w:val="Title"/>
    <w:basedOn w:val="a4"/>
    <w:next w:val="a5"/>
    <w:link w:val="Char21"/>
    <w:uiPriority w:val="10"/>
    <w:qFormat/>
    <w:pPr>
      <w:spacing w:line="240" w:lineRule="auto"/>
      <w:ind w:firstLineChars="0" w:firstLine="0"/>
      <w:jc w:val="center"/>
    </w:pPr>
    <w:rPr>
      <w:rFonts w:asciiTheme="majorEastAsia" w:hAnsiTheme="majorEastAsia"/>
      <w:b/>
      <w:sz w:val="52"/>
      <w:szCs w:val="44"/>
    </w:rPr>
  </w:style>
  <w:style w:type="table" w:styleId="af1">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6"/>
    <w:uiPriority w:val="22"/>
    <w:qFormat/>
    <w:rPr>
      <w:rFonts w:ascii="Arial" w:eastAsia="黑体" w:hAnsi="Arial"/>
      <w:b/>
      <w:color w:val="4F81BD" w:themeColor="accent1"/>
      <w:u w:val="single"/>
    </w:rPr>
  </w:style>
  <w:style w:type="character" w:styleId="af3">
    <w:name w:val="endnote reference"/>
    <w:basedOn w:val="a6"/>
    <w:qFormat/>
    <w:rPr>
      <w:vertAlign w:val="superscript"/>
    </w:rPr>
  </w:style>
  <w:style w:type="character" w:styleId="af4">
    <w:name w:val="Emphasis"/>
    <w:basedOn w:val="a6"/>
    <w:uiPriority w:val="20"/>
    <w:qFormat/>
    <w:rPr>
      <w:rFonts w:ascii="Arial" w:eastAsia="黑体" w:hAnsi="Arial"/>
      <w:b/>
      <w:bCs/>
      <w:i/>
      <w:color w:val="C00000"/>
      <w:sz w:val="24"/>
      <w:szCs w:val="22"/>
    </w:rPr>
  </w:style>
  <w:style w:type="character" w:styleId="af5">
    <w:name w:val="Hyperlink"/>
    <w:basedOn w:val="a6"/>
    <w:qFormat/>
    <w:rPr>
      <w:color w:val="0000FF"/>
      <w:u w:val="single"/>
    </w:rPr>
  </w:style>
  <w:style w:type="character" w:styleId="af6">
    <w:name w:val="footnote reference"/>
    <w:basedOn w:val="a6"/>
    <w:qFormat/>
    <w:rPr>
      <w:vertAlign w:val="superscript"/>
    </w:rPr>
  </w:style>
  <w:style w:type="character" w:customStyle="1" w:styleId="1Char1">
    <w:name w:val="标题 1 Char1"/>
    <w:link w:val="11"/>
    <w:uiPriority w:val="9"/>
    <w:qFormat/>
    <w:rPr>
      <w:rFonts w:asciiTheme="majorEastAsia" w:eastAsia="宋体" w:hAnsiTheme="majorEastAsia" w:cstheme="minorBidi"/>
      <w:b/>
      <w:bCs/>
      <w:kern w:val="44"/>
      <w:sz w:val="36"/>
      <w:szCs w:val="18"/>
      <w:lang w:val="en-US" w:eastAsia="zh-CN" w:bidi="ar-SA"/>
    </w:rPr>
  </w:style>
  <w:style w:type="character" w:customStyle="1" w:styleId="2Char2">
    <w:name w:val="标题 2 Char2"/>
    <w:link w:val="21"/>
    <w:uiPriority w:val="9"/>
    <w:qFormat/>
    <w:rPr>
      <w:rFonts w:ascii="Arial" w:eastAsia="宋体" w:hAnsi="Arial" w:cstheme="minorBidi"/>
      <w:b/>
      <w:kern w:val="2"/>
      <w:sz w:val="30"/>
      <w:lang w:val="en-US" w:eastAsia="zh-CN" w:bidi="ar-SA"/>
    </w:rPr>
  </w:style>
  <w:style w:type="character" w:customStyle="1" w:styleId="3Char2">
    <w:name w:val="标题 3 Char2"/>
    <w:link w:val="30"/>
    <w:uiPriority w:val="9"/>
    <w:qFormat/>
    <w:rPr>
      <w:rFonts w:ascii="Arial" w:eastAsia="宋体" w:hAnsi="Arial" w:cstheme="minorBidi"/>
      <w:b/>
      <w:kern w:val="2"/>
      <w:sz w:val="28"/>
      <w:szCs w:val="30"/>
      <w:lang w:val="en-US" w:eastAsia="zh-CN" w:bidi="ar-SA"/>
    </w:rPr>
  </w:style>
  <w:style w:type="character" w:customStyle="1" w:styleId="4Char1">
    <w:name w:val="标题 4 Char1"/>
    <w:link w:val="4"/>
    <w:uiPriority w:val="9"/>
    <w:qFormat/>
    <w:rPr>
      <w:rFonts w:ascii="Arial" w:eastAsia="黑体" w:hAnsi="Arial" w:cstheme="minorBidi"/>
      <w:b/>
      <w:sz w:val="28"/>
      <w:lang w:val="en-US" w:eastAsia="zh-CN" w:bidi="ar-SA"/>
    </w:rPr>
  </w:style>
  <w:style w:type="character" w:customStyle="1" w:styleId="5Char1">
    <w:name w:val="标题 5 Char1"/>
    <w:link w:val="5"/>
    <w:uiPriority w:val="9"/>
    <w:qFormat/>
    <w:rPr>
      <w:rFonts w:ascii="Arial" w:eastAsiaTheme="majorEastAsia" w:hAnsi="Arial" w:cstheme="minorBidi"/>
      <w:b/>
      <w:sz w:val="24"/>
      <w:szCs w:val="22"/>
      <w:lang w:val="en-US" w:eastAsia="zh-CN" w:bidi="ar-SA"/>
    </w:rPr>
  </w:style>
  <w:style w:type="character" w:customStyle="1" w:styleId="6Char1">
    <w:name w:val="标题 6 Char1"/>
    <w:link w:val="6"/>
    <w:uiPriority w:val="9"/>
    <w:qFormat/>
    <w:rPr>
      <w:rFonts w:ascii="Arial" w:eastAsia="黑体" w:hAnsi="Arial" w:cstheme="minorBidi"/>
      <w:b/>
      <w:sz w:val="24"/>
      <w:lang w:val="en-US" w:eastAsia="zh-CN" w:bidi="ar-SA"/>
    </w:rPr>
  </w:style>
  <w:style w:type="character" w:customStyle="1" w:styleId="7Char1">
    <w:name w:val="标题 7 Char1"/>
    <w:link w:val="7"/>
    <w:uiPriority w:val="9"/>
    <w:qFormat/>
    <w:rPr>
      <w:rFonts w:ascii="Arial" w:eastAsia="黑体" w:hAnsi="Arial" w:cstheme="minorBidi"/>
      <w:b/>
      <w:sz w:val="24"/>
      <w:lang w:val="en-US" w:eastAsia="zh-CN" w:bidi="ar-SA"/>
    </w:rPr>
  </w:style>
  <w:style w:type="character" w:customStyle="1" w:styleId="8Char1">
    <w:name w:val="标题 8 Char1"/>
    <w:link w:val="8"/>
    <w:uiPriority w:val="9"/>
    <w:qFormat/>
    <w:rPr>
      <w:rFonts w:asciiTheme="majorHAnsi" w:eastAsia="黑体" w:hAnsiTheme="majorHAnsi" w:cstheme="majorBidi"/>
      <w:b/>
      <w:sz w:val="24"/>
      <w:lang w:val="en-US" w:eastAsia="zh-CN" w:bidi="ar-SA"/>
    </w:rPr>
  </w:style>
  <w:style w:type="character" w:customStyle="1" w:styleId="9Char1">
    <w:name w:val="标题 9 Char1"/>
    <w:link w:val="9"/>
    <w:uiPriority w:val="9"/>
    <w:qFormat/>
    <w:rPr>
      <w:rFonts w:asciiTheme="majorHAnsi" w:eastAsia="黑体" w:hAnsiTheme="majorHAnsi" w:cstheme="majorBidi"/>
      <w:b/>
      <w:sz w:val="24"/>
      <w:szCs w:val="21"/>
      <w:lang w:val="en-US" w:eastAsia="zh-CN" w:bidi="ar-SA"/>
    </w:rPr>
  </w:style>
  <w:style w:type="paragraph" w:styleId="af7">
    <w:name w:val="List Paragraph"/>
    <w:basedOn w:val="a4"/>
    <w:uiPriority w:val="34"/>
    <w:qFormat/>
    <w:pPr>
      <w:ind w:left="720"/>
      <w:contextualSpacing/>
    </w:pPr>
  </w:style>
  <w:style w:type="paragraph" w:styleId="af8">
    <w:name w:val="No Spacing"/>
    <w:uiPriority w:val="1"/>
    <w:qFormat/>
  </w:style>
  <w:style w:type="character" w:customStyle="1" w:styleId="Char21">
    <w:name w:val="标题 Char2"/>
    <w:link w:val="af0"/>
    <w:uiPriority w:val="10"/>
    <w:qFormat/>
    <w:rPr>
      <w:rFonts w:asciiTheme="majorEastAsia" w:hAnsiTheme="majorEastAsia"/>
      <w:b/>
      <w:sz w:val="52"/>
      <w:szCs w:val="44"/>
    </w:rPr>
  </w:style>
  <w:style w:type="character" w:customStyle="1" w:styleId="Char0">
    <w:name w:val="副标题 Char"/>
    <w:link w:val="ad"/>
    <w:uiPriority w:val="11"/>
    <w:qFormat/>
    <w:rPr>
      <w:rFonts w:ascii="Arial" w:hAnsi="Arial"/>
      <w:b/>
      <w:kern w:val="28"/>
      <w:sz w:val="32"/>
    </w:rPr>
  </w:style>
  <w:style w:type="paragraph" w:styleId="af9">
    <w:name w:val="Quote"/>
    <w:basedOn w:val="a4"/>
    <w:next w:val="a4"/>
    <w:link w:val="Char3"/>
    <w:uiPriority w:val="29"/>
    <w:qFormat/>
    <w:pPr>
      <w:ind w:left="720" w:right="720"/>
    </w:pPr>
    <w:rPr>
      <w:i/>
    </w:rPr>
  </w:style>
  <w:style w:type="character" w:customStyle="1" w:styleId="Char3">
    <w:name w:val="引用 Char"/>
    <w:link w:val="af9"/>
    <w:uiPriority w:val="29"/>
    <w:qFormat/>
    <w:rPr>
      <w:i/>
    </w:rPr>
  </w:style>
  <w:style w:type="paragraph" w:styleId="afa">
    <w:name w:val="Intense Quote"/>
    <w:basedOn w:val="a4"/>
    <w:next w:val="a4"/>
    <w:link w:val="Char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4">
    <w:name w:val="明显引用 Char"/>
    <w:link w:val="afa"/>
    <w:uiPriority w:val="30"/>
    <w:qFormat/>
    <w:rPr>
      <w:i/>
    </w:rPr>
  </w:style>
  <w:style w:type="character" w:customStyle="1" w:styleId="Char20">
    <w:name w:val="页眉 Char2"/>
    <w:link w:val="ac"/>
    <w:uiPriority w:val="99"/>
    <w:qFormat/>
    <w:rPr>
      <w:sz w:val="18"/>
    </w:rPr>
  </w:style>
  <w:style w:type="character" w:customStyle="1" w:styleId="FooterChar">
    <w:name w:val="Footer Char"/>
    <w:uiPriority w:val="99"/>
    <w:qFormat/>
  </w:style>
  <w:style w:type="character" w:customStyle="1" w:styleId="Char2">
    <w:name w:val="页脚 Char2"/>
    <w:link w:val="ab"/>
    <w:uiPriority w:val="99"/>
    <w:qFormat/>
    <w:rPr>
      <w:sz w:val="1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qFormat/>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GridTable7Colorful">
    <w:name w:val="Grid Table 7 Colorfu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ListTable1Light">
    <w:name w:val="List Table 1 Light"/>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stTable7Colorful">
    <w:name w:val="List Table 7 Colorful"/>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1">
    <w:name w:val="脚注文本 Char"/>
    <w:link w:val="ae"/>
    <w:uiPriority w:val="99"/>
    <w:qFormat/>
    <w:rPr>
      <w:sz w:val="18"/>
    </w:rPr>
  </w:style>
  <w:style w:type="character" w:customStyle="1" w:styleId="Char">
    <w:name w:val="尾注文本 Char"/>
    <w:link w:val="aa"/>
    <w:uiPriority w:val="99"/>
    <w:qFormat/>
  </w:style>
  <w:style w:type="paragraph" w:customStyle="1" w:styleId="TOC1">
    <w:name w:val="TOC 标题1"/>
    <w:uiPriority w:val="39"/>
    <w:unhideWhenUsed/>
    <w:qFormat/>
  </w:style>
  <w:style w:type="paragraph" w:customStyle="1" w:styleId="110">
    <w:name w:val="标题 11"/>
    <w:basedOn w:val="a4"/>
    <w:next w:val="a4"/>
    <w:link w:val="1Char"/>
    <w:qFormat/>
    <w:pPr>
      <w:keepNext/>
      <w:keepLines/>
      <w:spacing w:before="240" w:after="120" w:line="300" w:lineRule="auto"/>
      <w:jc w:val="center"/>
      <w:outlineLvl w:val="0"/>
    </w:pPr>
    <w:rPr>
      <w:rFonts w:ascii="宋体"/>
      <w:b/>
      <w:sz w:val="32"/>
      <w:szCs w:val="20"/>
    </w:rPr>
  </w:style>
  <w:style w:type="paragraph" w:customStyle="1" w:styleId="210">
    <w:name w:val="标题 21"/>
    <w:basedOn w:val="a4"/>
    <w:next w:val="111"/>
    <w:link w:val="2Char1"/>
    <w:uiPriority w:val="9"/>
    <w:qFormat/>
    <w:pPr>
      <w:keepNext/>
      <w:keepLines/>
      <w:spacing w:before="120" w:line="300" w:lineRule="auto"/>
      <w:jc w:val="center"/>
      <w:outlineLvl w:val="1"/>
    </w:pPr>
    <w:rPr>
      <w:rFonts w:ascii="Arial" w:eastAsia="黑体" w:hAnsi="Arial"/>
      <w:b/>
      <w:sz w:val="30"/>
      <w:szCs w:val="20"/>
    </w:rPr>
  </w:style>
  <w:style w:type="paragraph" w:customStyle="1" w:styleId="111">
    <w:name w:val="正文缩进11"/>
    <w:basedOn w:val="a4"/>
    <w:link w:val="Char10"/>
    <w:uiPriority w:val="99"/>
    <w:qFormat/>
    <w:pPr>
      <w:ind w:firstLine="420"/>
    </w:pPr>
    <w:rPr>
      <w:rFonts w:ascii="宋体"/>
      <w:sz w:val="24"/>
    </w:rPr>
  </w:style>
  <w:style w:type="paragraph" w:customStyle="1" w:styleId="310">
    <w:name w:val="标题 31"/>
    <w:basedOn w:val="a4"/>
    <w:next w:val="111"/>
    <w:link w:val="3Char1"/>
    <w:qFormat/>
    <w:pPr>
      <w:keepNext/>
      <w:keepLines/>
      <w:spacing w:before="360" w:after="120"/>
      <w:outlineLvl w:val="2"/>
    </w:pPr>
    <w:rPr>
      <w:rFonts w:ascii="宋体"/>
      <w:b/>
      <w:sz w:val="24"/>
      <w:szCs w:val="20"/>
      <w:u w:val="single"/>
    </w:rPr>
  </w:style>
  <w:style w:type="paragraph" w:customStyle="1" w:styleId="41">
    <w:name w:val="标题 41"/>
    <w:basedOn w:val="a4"/>
    <w:next w:val="a4"/>
    <w:link w:val="4Char"/>
    <w:qFormat/>
    <w:pPr>
      <w:keepNext/>
      <w:keepLines/>
      <w:spacing w:before="280" w:after="290" w:line="376" w:lineRule="atLeast"/>
      <w:outlineLvl w:val="3"/>
    </w:pPr>
    <w:rPr>
      <w:rFonts w:ascii="Arial" w:eastAsia="黑体" w:hAnsi="Arial"/>
      <w:b/>
      <w:szCs w:val="20"/>
    </w:rPr>
  </w:style>
  <w:style w:type="paragraph" w:customStyle="1" w:styleId="51">
    <w:name w:val="标题 51"/>
    <w:basedOn w:val="a4"/>
    <w:next w:val="a4"/>
    <w:link w:val="5Char"/>
    <w:qFormat/>
    <w:pPr>
      <w:keepNext/>
      <w:keepLines/>
      <w:spacing w:before="280" w:after="290" w:line="376" w:lineRule="atLeast"/>
      <w:outlineLvl w:val="4"/>
    </w:pPr>
    <w:rPr>
      <w:b/>
      <w:szCs w:val="20"/>
    </w:rPr>
  </w:style>
  <w:style w:type="paragraph" w:customStyle="1" w:styleId="61">
    <w:name w:val="标题 61"/>
    <w:basedOn w:val="a4"/>
    <w:next w:val="a4"/>
    <w:link w:val="6Char"/>
    <w:qFormat/>
    <w:pPr>
      <w:keepNext/>
      <w:keepLines/>
      <w:spacing w:before="240" w:after="64" w:line="320" w:lineRule="atLeast"/>
      <w:outlineLvl w:val="5"/>
    </w:pPr>
    <w:rPr>
      <w:rFonts w:ascii="Arial" w:eastAsia="黑体" w:hAnsi="Arial"/>
      <w:b/>
      <w:sz w:val="24"/>
      <w:szCs w:val="20"/>
    </w:rPr>
  </w:style>
  <w:style w:type="paragraph" w:customStyle="1" w:styleId="71">
    <w:name w:val="标题 71"/>
    <w:basedOn w:val="a4"/>
    <w:next w:val="a4"/>
    <w:link w:val="7Char"/>
    <w:uiPriority w:val="99"/>
    <w:qFormat/>
    <w:pPr>
      <w:keepNext/>
      <w:keepLines/>
      <w:spacing w:before="240" w:after="64" w:line="320" w:lineRule="atLeast"/>
      <w:outlineLvl w:val="6"/>
    </w:pPr>
    <w:rPr>
      <w:b/>
      <w:sz w:val="24"/>
      <w:szCs w:val="20"/>
    </w:rPr>
  </w:style>
  <w:style w:type="paragraph" w:customStyle="1" w:styleId="81">
    <w:name w:val="标题 81"/>
    <w:basedOn w:val="a4"/>
    <w:next w:val="a4"/>
    <w:link w:val="8Char"/>
    <w:uiPriority w:val="99"/>
    <w:qFormat/>
    <w:pPr>
      <w:keepNext/>
      <w:keepLines/>
      <w:spacing w:before="240" w:after="64" w:line="320" w:lineRule="atLeast"/>
      <w:outlineLvl w:val="7"/>
    </w:pPr>
    <w:rPr>
      <w:rFonts w:ascii="Arial" w:eastAsia="黑体" w:hAnsi="Arial"/>
      <w:sz w:val="24"/>
      <w:szCs w:val="20"/>
    </w:rPr>
  </w:style>
  <w:style w:type="paragraph" w:customStyle="1" w:styleId="91">
    <w:name w:val="标题 91"/>
    <w:basedOn w:val="a4"/>
    <w:next w:val="a4"/>
    <w:link w:val="9Char"/>
    <w:uiPriority w:val="99"/>
    <w:qFormat/>
    <w:pPr>
      <w:keepNext/>
      <w:keepLines/>
      <w:spacing w:before="240" w:after="64" w:line="320" w:lineRule="atLeast"/>
      <w:outlineLvl w:val="8"/>
    </w:pPr>
    <w:rPr>
      <w:rFonts w:ascii="Arial" w:eastAsia="黑体" w:hAnsi="Arial"/>
      <w:szCs w:val="20"/>
    </w:rPr>
  </w:style>
  <w:style w:type="character" w:customStyle="1" w:styleId="13">
    <w:name w:val="默认段落字体1"/>
    <w:uiPriority w:val="1"/>
    <w:unhideWhenUsed/>
    <w:qFormat/>
  </w:style>
  <w:style w:type="table" w:customStyle="1" w:styleId="14">
    <w:name w:val="普通表格1"/>
    <w:uiPriority w:val="99"/>
    <w:unhideWhenUsed/>
    <w:qFormat/>
    <w:tblPr>
      <w:tblCellMar>
        <w:top w:w="0" w:type="dxa"/>
        <w:left w:w="0" w:type="dxa"/>
        <w:bottom w:w="0" w:type="dxa"/>
        <w:right w:w="0" w:type="dxa"/>
      </w:tblCellMar>
    </w:tblPr>
  </w:style>
  <w:style w:type="character" w:customStyle="1" w:styleId="1Char">
    <w:name w:val="标题 1 Char"/>
    <w:link w:val="110"/>
    <w:qFormat/>
    <w:rPr>
      <w:rFonts w:ascii="宋体"/>
      <w:b/>
      <w:sz w:val="32"/>
    </w:rPr>
  </w:style>
  <w:style w:type="character" w:customStyle="1" w:styleId="Char10">
    <w:name w:val="正文缩进 Char1"/>
    <w:link w:val="111"/>
    <w:qFormat/>
    <w:rPr>
      <w:rFonts w:ascii="宋体" w:eastAsia="宋体"/>
      <w:sz w:val="24"/>
      <w:szCs w:val="24"/>
      <w:lang w:val="en-US" w:eastAsia="zh-CN" w:bidi="ar-SA"/>
    </w:rPr>
  </w:style>
  <w:style w:type="character" w:customStyle="1" w:styleId="2Char1">
    <w:name w:val="标题 2 Char1"/>
    <w:link w:val="210"/>
    <w:qFormat/>
    <w:rPr>
      <w:rFonts w:ascii="Arial" w:eastAsia="黑体" w:hAnsi="Arial"/>
      <w:b/>
      <w:sz w:val="30"/>
      <w:lang w:val="en-US" w:eastAsia="zh-CN" w:bidi="ar-SA"/>
    </w:rPr>
  </w:style>
  <w:style w:type="character" w:customStyle="1" w:styleId="3Char1">
    <w:name w:val="标题 3 Char1"/>
    <w:link w:val="310"/>
    <w:qFormat/>
    <w:rPr>
      <w:rFonts w:ascii="宋体" w:eastAsia="宋体"/>
      <w:b/>
      <w:sz w:val="24"/>
      <w:u w:val="single"/>
      <w:lang w:val="en-US" w:eastAsia="zh-CN" w:bidi="ar-SA"/>
    </w:rPr>
  </w:style>
  <w:style w:type="character" w:customStyle="1" w:styleId="4Char">
    <w:name w:val="标题 4 Char"/>
    <w:link w:val="41"/>
    <w:qFormat/>
    <w:rPr>
      <w:rFonts w:ascii="Arial" w:eastAsia="黑体" w:hAnsi="Arial"/>
      <w:b/>
      <w:sz w:val="28"/>
    </w:rPr>
  </w:style>
  <w:style w:type="character" w:customStyle="1" w:styleId="5Char">
    <w:name w:val="标题 5 Char"/>
    <w:link w:val="51"/>
    <w:qFormat/>
    <w:rPr>
      <w:b/>
      <w:sz w:val="28"/>
    </w:rPr>
  </w:style>
  <w:style w:type="character" w:customStyle="1" w:styleId="6Char">
    <w:name w:val="标题 6 Char"/>
    <w:link w:val="61"/>
    <w:qFormat/>
    <w:rPr>
      <w:rFonts w:ascii="Arial" w:eastAsia="黑体" w:hAnsi="Arial"/>
      <w:b/>
      <w:sz w:val="24"/>
    </w:rPr>
  </w:style>
  <w:style w:type="character" w:customStyle="1" w:styleId="7Char">
    <w:name w:val="标题 7 Char"/>
    <w:link w:val="71"/>
    <w:qFormat/>
    <w:rPr>
      <w:b/>
      <w:sz w:val="24"/>
    </w:rPr>
  </w:style>
  <w:style w:type="character" w:customStyle="1" w:styleId="8Char">
    <w:name w:val="标题 8 Char"/>
    <w:link w:val="81"/>
    <w:qFormat/>
    <w:rPr>
      <w:rFonts w:ascii="Arial" w:eastAsia="黑体" w:hAnsi="Arial"/>
      <w:sz w:val="24"/>
    </w:rPr>
  </w:style>
  <w:style w:type="character" w:customStyle="1" w:styleId="9Char">
    <w:name w:val="标题 9 Char"/>
    <w:link w:val="91"/>
    <w:qFormat/>
    <w:rPr>
      <w:rFonts w:ascii="Arial" w:eastAsia="黑体" w:hAnsi="Arial"/>
      <w:sz w:val="21"/>
    </w:rPr>
  </w:style>
  <w:style w:type="paragraph" w:customStyle="1" w:styleId="710">
    <w:name w:val="目录 71"/>
    <w:basedOn w:val="a4"/>
    <w:next w:val="a4"/>
    <w:uiPriority w:val="99"/>
    <w:qFormat/>
    <w:pPr>
      <w:ind w:left="2520"/>
    </w:pPr>
  </w:style>
  <w:style w:type="paragraph" w:customStyle="1" w:styleId="15">
    <w:name w:val="题注1"/>
    <w:basedOn w:val="a4"/>
    <w:qFormat/>
    <w:pPr>
      <w:jc w:val="center"/>
    </w:pPr>
  </w:style>
  <w:style w:type="paragraph" w:customStyle="1" w:styleId="16">
    <w:name w:val="文档结构图1"/>
    <w:basedOn w:val="a4"/>
    <w:link w:val="Char5"/>
    <w:uiPriority w:val="99"/>
    <w:qFormat/>
    <w:pPr>
      <w:shd w:val="clear" w:color="auto" w:fill="000080"/>
    </w:pPr>
  </w:style>
  <w:style w:type="character" w:customStyle="1" w:styleId="Char5">
    <w:name w:val="文档结构图 Char"/>
    <w:link w:val="16"/>
    <w:qFormat/>
    <w:rPr>
      <w:sz w:val="21"/>
      <w:szCs w:val="24"/>
      <w:shd w:val="clear" w:color="auto" w:fill="000080"/>
    </w:rPr>
  </w:style>
  <w:style w:type="paragraph" w:customStyle="1" w:styleId="17">
    <w:name w:val="批注文字1"/>
    <w:basedOn w:val="a4"/>
    <w:link w:val="Char11"/>
    <w:uiPriority w:val="99"/>
    <w:qFormat/>
    <w:rPr>
      <w:lang w:eastAsia="en-US"/>
    </w:rPr>
  </w:style>
  <w:style w:type="character" w:customStyle="1" w:styleId="Char11">
    <w:name w:val="批注文字 Char1"/>
    <w:link w:val="17"/>
    <w:uiPriority w:val="99"/>
    <w:qFormat/>
    <w:rPr>
      <w:sz w:val="21"/>
      <w:szCs w:val="24"/>
    </w:rPr>
  </w:style>
  <w:style w:type="paragraph" w:customStyle="1" w:styleId="311">
    <w:name w:val="正文文本 31"/>
    <w:basedOn w:val="a4"/>
    <w:link w:val="3Char"/>
    <w:uiPriority w:val="99"/>
    <w:qFormat/>
    <w:pPr>
      <w:spacing w:after="120"/>
    </w:pPr>
    <w:rPr>
      <w:sz w:val="16"/>
      <w:szCs w:val="16"/>
    </w:rPr>
  </w:style>
  <w:style w:type="character" w:customStyle="1" w:styleId="3Char">
    <w:name w:val="正文文本 3 Char"/>
    <w:link w:val="311"/>
    <w:qFormat/>
    <w:rPr>
      <w:sz w:val="16"/>
      <w:szCs w:val="16"/>
    </w:rPr>
  </w:style>
  <w:style w:type="paragraph" w:customStyle="1" w:styleId="18">
    <w:name w:val="正文文本1"/>
    <w:basedOn w:val="a4"/>
    <w:link w:val="Char6"/>
    <w:uiPriority w:val="1"/>
    <w:qFormat/>
    <w:pPr>
      <w:tabs>
        <w:tab w:val="left" w:pos="567"/>
      </w:tabs>
      <w:spacing w:before="120" w:line="22" w:lineRule="atLeast"/>
    </w:pPr>
    <w:rPr>
      <w:rFonts w:ascii="宋体" w:hAnsi="宋体"/>
      <w:sz w:val="24"/>
    </w:rPr>
  </w:style>
  <w:style w:type="character" w:customStyle="1" w:styleId="Char6">
    <w:name w:val="正文文本 Char"/>
    <w:link w:val="18"/>
    <w:qFormat/>
    <w:rPr>
      <w:rFonts w:ascii="宋体" w:hAnsi="宋体"/>
      <w:sz w:val="24"/>
      <w:szCs w:val="24"/>
    </w:rPr>
  </w:style>
  <w:style w:type="paragraph" w:customStyle="1" w:styleId="112">
    <w:name w:val="正文文本缩进11"/>
    <w:basedOn w:val="a4"/>
    <w:link w:val="Char22"/>
    <w:uiPriority w:val="99"/>
    <w:qFormat/>
    <w:pPr>
      <w:ind w:firstLine="570"/>
    </w:pPr>
    <w:rPr>
      <w:sz w:val="24"/>
    </w:rPr>
  </w:style>
  <w:style w:type="character" w:customStyle="1" w:styleId="Char22">
    <w:name w:val="正文文本缩进 Char2"/>
    <w:link w:val="112"/>
    <w:qFormat/>
    <w:rPr>
      <w:rFonts w:eastAsia="宋体"/>
      <w:sz w:val="24"/>
      <w:szCs w:val="24"/>
      <w:lang w:val="en-US" w:eastAsia="zh-CN" w:bidi="ar-SA"/>
    </w:rPr>
  </w:style>
  <w:style w:type="paragraph" w:customStyle="1" w:styleId="211">
    <w:name w:val="列表 21"/>
    <w:basedOn w:val="a4"/>
    <w:uiPriority w:val="99"/>
    <w:qFormat/>
    <w:pPr>
      <w:ind w:left="100" w:hanging="200"/>
    </w:pPr>
  </w:style>
  <w:style w:type="paragraph" w:customStyle="1" w:styleId="19">
    <w:name w:val="文本块1"/>
    <w:basedOn w:val="a4"/>
    <w:uiPriority w:val="99"/>
    <w:qFormat/>
    <w:pPr>
      <w:widowControl/>
      <w:ind w:left="480" w:right="-341" w:firstLine="513"/>
    </w:pPr>
    <w:rPr>
      <w:sz w:val="24"/>
      <w:szCs w:val="20"/>
    </w:rPr>
  </w:style>
  <w:style w:type="paragraph" w:customStyle="1" w:styleId="510">
    <w:name w:val="目录 51"/>
    <w:basedOn w:val="a4"/>
    <w:next w:val="a4"/>
    <w:uiPriority w:val="99"/>
    <w:qFormat/>
    <w:pPr>
      <w:ind w:left="1680"/>
    </w:pPr>
  </w:style>
  <w:style w:type="paragraph" w:customStyle="1" w:styleId="312">
    <w:name w:val="目录 31"/>
    <w:basedOn w:val="a4"/>
    <w:next w:val="a4"/>
    <w:uiPriority w:val="39"/>
    <w:qFormat/>
    <w:pPr>
      <w:ind w:left="840"/>
    </w:pPr>
  </w:style>
  <w:style w:type="paragraph" w:customStyle="1" w:styleId="1a">
    <w:name w:val="纯文本1"/>
    <w:basedOn w:val="a4"/>
    <w:link w:val="Char7"/>
    <w:uiPriority w:val="99"/>
    <w:qFormat/>
    <w:rPr>
      <w:rFonts w:ascii="宋体" w:hAnsi="Courier New" w:hint="eastAsia"/>
      <w:szCs w:val="20"/>
    </w:rPr>
  </w:style>
  <w:style w:type="character" w:customStyle="1" w:styleId="Char7">
    <w:name w:val="纯文本 Char"/>
    <w:link w:val="1a"/>
    <w:qFormat/>
    <w:rPr>
      <w:rFonts w:ascii="宋体" w:eastAsia="宋体" w:hAnsi="Courier New" w:cs="宋体" w:hint="eastAsia"/>
      <w:sz w:val="21"/>
    </w:rPr>
  </w:style>
  <w:style w:type="paragraph" w:customStyle="1" w:styleId="810">
    <w:name w:val="目录 81"/>
    <w:basedOn w:val="a4"/>
    <w:next w:val="a4"/>
    <w:uiPriority w:val="99"/>
    <w:qFormat/>
    <w:pPr>
      <w:ind w:left="2940"/>
    </w:pPr>
  </w:style>
  <w:style w:type="paragraph" w:customStyle="1" w:styleId="1b">
    <w:name w:val="日期1"/>
    <w:basedOn w:val="a4"/>
    <w:next w:val="a4"/>
    <w:link w:val="Char8"/>
    <w:uiPriority w:val="99"/>
    <w:qFormat/>
    <w:pPr>
      <w:ind w:left="100"/>
    </w:pPr>
    <w:rPr>
      <w:rFonts w:ascii="仿宋_GB2312" w:eastAsia="仿宋_GB2312" w:hAnsi="宋体"/>
      <w:color w:val="000000"/>
      <w:sz w:val="24"/>
    </w:rPr>
  </w:style>
  <w:style w:type="character" w:customStyle="1" w:styleId="Char8">
    <w:name w:val="日期 Char"/>
    <w:link w:val="1b"/>
    <w:qFormat/>
    <w:rPr>
      <w:rFonts w:ascii="仿宋_GB2312" w:eastAsia="仿宋_GB2312" w:hAnsi="宋体"/>
      <w:color w:val="000000"/>
      <w:sz w:val="24"/>
      <w:szCs w:val="24"/>
    </w:rPr>
  </w:style>
  <w:style w:type="paragraph" w:customStyle="1" w:styleId="212">
    <w:name w:val="正文文本缩进 21"/>
    <w:basedOn w:val="a4"/>
    <w:link w:val="2Char"/>
    <w:uiPriority w:val="99"/>
    <w:qFormat/>
    <w:pPr>
      <w:ind w:firstLine="480"/>
    </w:pPr>
    <w:rPr>
      <w:rFonts w:ascii="仿宋_GB2312" w:eastAsia="仿宋_GB2312"/>
      <w:sz w:val="24"/>
    </w:rPr>
  </w:style>
  <w:style w:type="character" w:customStyle="1" w:styleId="2Char">
    <w:name w:val="正文文本缩进 2 Char"/>
    <w:link w:val="212"/>
    <w:qFormat/>
    <w:rPr>
      <w:rFonts w:ascii="仿宋_GB2312" w:eastAsia="仿宋_GB2312"/>
      <w:sz w:val="24"/>
      <w:szCs w:val="24"/>
    </w:rPr>
  </w:style>
  <w:style w:type="paragraph" w:customStyle="1" w:styleId="1c">
    <w:name w:val="批注框文本1"/>
    <w:basedOn w:val="a4"/>
    <w:link w:val="Char9"/>
    <w:uiPriority w:val="99"/>
    <w:qFormat/>
    <w:rPr>
      <w:sz w:val="18"/>
      <w:szCs w:val="18"/>
    </w:rPr>
  </w:style>
  <w:style w:type="character" w:customStyle="1" w:styleId="Char9">
    <w:name w:val="批注框文本 Char"/>
    <w:link w:val="1c"/>
    <w:qFormat/>
    <w:rPr>
      <w:sz w:val="18"/>
      <w:szCs w:val="18"/>
    </w:rPr>
  </w:style>
  <w:style w:type="paragraph" w:customStyle="1" w:styleId="1d">
    <w:name w:val="页脚1"/>
    <w:basedOn w:val="a4"/>
    <w:link w:val="Char12"/>
    <w:uiPriority w:val="99"/>
    <w:qFormat/>
    <w:pPr>
      <w:tabs>
        <w:tab w:val="center" w:pos="4153"/>
        <w:tab w:val="right" w:pos="8306"/>
      </w:tabs>
    </w:pPr>
    <w:rPr>
      <w:rFonts w:ascii="宋体"/>
      <w:sz w:val="18"/>
      <w:szCs w:val="20"/>
    </w:rPr>
  </w:style>
  <w:style w:type="character" w:customStyle="1" w:styleId="Char12">
    <w:name w:val="页脚 Char1"/>
    <w:link w:val="1d"/>
    <w:uiPriority w:val="99"/>
    <w:qFormat/>
    <w:rPr>
      <w:rFonts w:ascii="宋体" w:eastAsia="宋体"/>
      <w:sz w:val="18"/>
      <w:lang w:val="en-US" w:eastAsia="zh-CN" w:bidi="ar-SA"/>
    </w:rPr>
  </w:style>
  <w:style w:type="paragraph" w:customStyle="1" w:styleId="1e">
    <w:name w:val="页眉1"/>
    <w:basedOn w:val="a4"/>
    <w:link w:val="Char13"/>
    <w:uiPriority w:val="99"/>
    <w:qFormat/>
    <w:pPr>
      <w:pBdr>
        <w:bottom w:val="single" w:sz="6" w:space="1" w:color="000000"/>
      </w:pBdr>
      <w:tabs>
        <w:tab w:val="center" w:pos="4153"/>
        <w:tab w:val="right" w:pos="8306"/>
      </w:tabs>
      <w:jc w:val="center"/>
    </w:pPr>
    <w:rPr>
      <w:sz w:val="18"/>
      <w:szCs w:val="18"/>
    </w:rPr>
  </w:style>
  <w:style w:type="character" w:customStyle="1" w:styleId="Char13">
    <w:name w:val="页眉 Char1"/>
    <w:link w:val="1e"/>
    <w:qFormat/>
    <w:rPr>
      <w:rFonts w:eastAsia="宋体"/>
      <w:sz w:val="18"/>
      <w:szCs w:val="18"/>
      <w:lang w:val="en-US" w:eastAsia="zh-CN" w:bidi="ar-SA"/>
    </w:rPr>
  </w:style>
  <w:style w:type="paragraph" w:customStyle="1" w:styleId="113">
    <w:name w:val="目录 11"/>
    <w:basedOn w:val="a4"/>
    <w:next w:val="a4"/>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4"/>
    <w:next w:val="a4"/>
    <w:uiPriority w:val="99"/>
    <w:qFormat/>
    <w:pPr>
      <w:ind w:left="1260"/>
    </w:pPr>
  </w:style>
  <w:style w:type="paragraph" w:customStyle="1" w:styleId="610">
    <w:name w:val="目录 61"/>
    <w:basedOn w:val="a4"/>
    <w:next w:val="a4"/>
    <w:uiPriority w:val="99"/>
    <w:qFormat/>
    <w:pPr>
      <w:ind w:left="2100"/>
    </w:pPr>
  </w:style>
  <w:style w:type="paragraph" w:customStyle="1" w:styleId="313">
    <w:name w:val="正文文本缩进 31"/>
    <w:basedOn w:val="a4"/>
    <w:link w:val="3Char0"/>
    <w:uiPriority w:val="99"/>
    <w:qFormat/>
    <w:pPr>
      <w:spacing w:before="120" w:line="22" w:lineRule="atLeast"/>
      <w:ind w:left="720" w:firstLine="480"/>
    </w:pPr>
    <w:rPr>
      <w:rFonts w:ascii="宋体"/>
      <w:sz w:val="24"/>
      <w:szCs w:val="20"/>
    </w:rPr>
  </w:style>
  <w:style w:type="character" w:customStyle="1" w:styleId="3Char0">
    <w:name w:val="正文文本缩进 3 Char"/>
    <w:link w:val="313"/>
    <w:qFormat/>
    <w:rPr>
      <w:rFonts w:ascii="宋体"/>
      <w:sz w:val="24"/>
    </w:rPr>
  </w:style>
  <w:style w:type="paragraph" w:customStyle="1" w:styleId="213">
    <w:name w:val="目录 21"/>
    <w:basedOn w:val="a4"/>
    <w:next w:val="a4"/>
    <w:uiPriority w:val="39"/>
    <w:qFormat/>
    <w:pPr>
      <w:tabs>
        <w:tab w:val="right" w:leader="dot" w:pos="8937"/>
      </w:tabs>
      <w:spacing w:line="312" w:lineRule="auto"/>
      <w:ind w:left="420"/>
    </w:pPr>
  </w:style>
  <w:style w:type="paragraph" w:customStyle="1" w:styleId="910">
    <w:name w:val="目录 91"/>
    <w:basedOn w:val="a4"/>
    <w:next w:val="a4"/>
    <w:uiPriority w:val="99"/>
    <w:qFormat/>
    <w:pPr>
      <w:ind w:left="3360"/>
    </w:pPr>
  </w:style>
  <w:style w:type="paragraph" w:customStyle="1" w:styleId="HTML1">
    <w:name w:val="HTML 预设格式1"/>
    <w:basedOn w:val="a4"/>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character" w:customStyle="1" w:styleId="HTMLChar">
    <w:name w:val="HTML 预设格式 Char"/>
    <w:link w:val="HTML1"/>
    <w:qFormat/>
    <w:rPr>
      <w:rFonts w:ascii="宋体" w:hAnsi="宋体" w:cs="宋体"/>
      <w:sz w:val="24"/>
      <w:szCs w:val="24"/>
    </w:rPr>
  </w:style>
  <w:style w:type="paragraph" w:customStyle="1" w:styleId="1f">
    <w:name w:val="普通(网站)1"/>
    <w:basedOn w:val="a4"/>
    <w:uiPriority w:val="99"/>
    <w:unhideWhenUsed/>
    <w:qFormat/>
    <w:pPr>
      <w:widowControl/>
      <w:spacing w:before="100" w:beforeAutospacing="1" w:after="100" w:afterAutospacing="1"/>
    </w:pPr>
    <w:rPr>
      <w:rFonts w:ascii="宋体" w:hAnsi="宋体" w:cs="宋体"/>
      <w:sz w:val="24"/>
    </w:rPr>
  </w:style>
  <w:style w:type="paragraph" w:customStyle="1" w:styleId="114">
    <w:name w:val="索引 11"/>
    <w:basedOn w:val="a4"/>
    <w:next w:val="a4"/>
    <w:uiPriority w:val="99"/>
    <w:qFormat/>
    <w:rPr>
      <w:szCs w:val="20"/>
    </w:rPr>
  </w:style>
  <w:style w:type="paragraph" w:customStyle="1" w:styleId="1f0">
    <w:name w:val="标题1"/>
    <w:basedOn w:val="a4"/>
    <w:link w:val="Char14"/>
    <w:uiPriority w:val="99"/>
    <w:qFormat/>
    <w:pPr>
      <w:jc w:val="center"/>
      <w:outlineLvl w:val="0"/>
    </w:pPr>
    <w:rPr>
      <w:b/>
      <w:sz w:val="32"/>
      <w:szCs w:val="20"/>
      <w:lang w:eastAsia="en-US"/>
    </w:rPr>
  </w:style>
  <w:style w:type="character" w:customStyle="1" w:styleId="Char14">
    <w:name w:val="标题 Char1"/>
    <w:link w:val="1f0"/>
    <w:qFormat/>
    <w:rPr>
      <w:b/>
      <w:sz w:val="32"/>
    </w:rPr>
  </w:style>
  <w:style w:type="paragraph" w:customStyle="1" w:styleId="1f1">
    <w:name w:val="批注主题1"/>
    <w:basedOn w:val="17"/>
    <w:next w:val="17"/>
    <w:link w:val="Chara"/>
    <w:uiPriority w:val="99"/>
    <w:qFormat/>
    <w:rPr>
      <w:b/>
      <w:bCs/>
    </w:rPr>
  </w:style>
  <w:style w:type="character" w:customStyle="1" w:styleId="Chara">
    <w:name w:val="批注主题 Char"/>
    <w:link w:val="1f1"/>
    <w:qFormat/>
    <w:rPr>
      <w:rFonts w:ascii="Times New Roman" w:eastAsia="宋体" w:hAnsi="Times New Roman" w:cs="Times New Roman"/>
      <w:b/>
      <w:bCs/>
      <w:sz w:val="21"/>
      <w:szCs w:val="24"/>
      <w:lang w:val="en-US" w:eastAsia="zh-CN" w:bidi="ar-SA"/>
    </w:rPr>
  </w:style>
  <w:style w:type="character" w:customStyle="1" w:styleId="afb">
    <w:name w:val="批注文字 字符"/>
    <w:qFormat/>
    <w:rPr>
      <w:rFonts w:ascii="Times New Roman" w:eastAsia="宋体" w:hAnsi="Times New Roman" w:cs="Times New Roman"/>
      <w:sz w:val="24"/>
      <w:lang w:val="en-US" w:eastAsia="zh-CN" w:bidi="ar-SA"/>
    </w:rPr>
  </w:style>
  <w:style w:type="paragraph" w:customStyle="1" w:styleId="214">
    <w:name w:val="正文首行缩进 21"/>
    <w:basedOn w:val="112"/>
    <w:link w:val="2Char0"/>
    <w:uiPriority w:val="99"/>
    <w:qFormat/>
    <w:pPr>
      <w:spacing w:after="120" w:line="480" w:lineRule="exact"/>
      <w:ind w:left="420" w:firstLine="420"/>
    </w:pPr>
    <w:rPr>
      <w:szCs w:val="20"/>
    </w:rPr>
  </w:style>
  <w:style w:type="character" w:customStyle="1" w:styleId="2Char0">
    <w:name w:val="正文首行缩进 2 Char"/>
    <w:link w:val="214"/>
    <w:qFormat/>
    <w:rPr>
      <w:rFonts w:eastAsia="宋体"/>
      <w:sz w:val="24"/>
      <w:szCs w:val="24"/>
      <w:lang w:val="en-US" w:eastAsia="zh-CN" w:bidi="ar-SA"/>
    </w:rPr>
  </w:style>
  <w:style w:type="table" w:customStyle="1" w:styleId="1f2">
    <w:name w:val="网格型1"/>
    <w:basedOn w:val="14"/>
    <w:uiPriority w:val="39"/>
    <w:qFormat/>
    <w:tblPr>
      <w:tblCellMar>
        <w:top w:w="0" w:type="dxa"/>
        <w:left w:w="0" w:type="dxa"/>
        <w:bottom w:w="0" w:type="dxa"/>
        <w:right w:w="0" w:type="dxa"/>
      </w:tblCellMar>
    </w:tblPr>
  </w:style>
  <w:style w:type="table" w:customStyle="1" w:styleId="1-21">
    <w:name w:val="中等深浅网格 1 - 强调文字颜色 21"/>
    <w:basedOn w:val="14"/>
    <w:uiPriority w:val="67"/>
    <w:qFormat/>
    <w:rPr>
      <w:sz w:val="21"/>
      <w:szCs w:val="24"/>
    </w:rPr>
    <w:tblPr>
      <w:tblCellMar>
        <w:top w:w="0" w:type="dxa"/>
        <w:left w:w="0" w:type="dxa"/>
        <w:bottom w:w="0" w:type="dxa"/>
        <w:right w:w="0" w:type="dxa"/>
      </w:tblCellMar>
    </w:tblPr>
  </w:style>
  <w:style w:type="character" w:customStyle="1" w:styleId="1f3">
    <w:name w:val="要点1"/>
    <w:qFormat/>
    <w:rPr>
      <w:b/>
      <w:bCs/>
    </w:rPr>
  </w:style>
  <w:style w:type="character" w:customStyle="1" w:styleId="1f4">
    <w:name w:val="页码1"/>
    <w:qFormat/>
  </w:style>
  <w:style w:type="character" w:customStyle="1" w:styleId="1f5">
    <w:name w:val="已访问的超链接1"/>
    <w:uiPriority w:val="99"/>
    <w:qFormat/>
    <w:rPr>
      <w:color w:val="800080"/>
      <w:u w:val="single"/>
    </w:rPr>
  </w:style>
  <w:style w:type="character" w:customStyle="1" w:styleId="1f6">
    <w:name w:val="强调1"/>
    <w:qFormat/>
    <w:rPr>
      <w:color w:val="CC0033"/>
    </w:rPr>
  </w:style>
  <w:style w:type="character" w:customStyle="1" w:styleId="1f7">
    <w:name w:val="超链接1"/>
    <w:uiPriority w:val="99"/>
    <w:qFormat/>
    <w:rPr>
      <w:color w:val="0000FF"/>
      <w:u w:val="single"/>
    </w:rPr>
  </w:style>
  <w:style w:type="character" w:customStyle="1" w:styleId="1f8">
    <w:name w:val="批注引用1"/>
    <w:uiPriority w:val="99"/>
    <w:qFormat/>
    <w:rPr>
      <w:sz w:val="21"/>
      <w:szCs w:val="21"/>
    </w:rPr>
  </w:style>
  <w:style w:type="character" w:customStyle="1" w:styleId="HTML10">
    <w:name w:val="HTML 引文1"/>
    <w:qFormat/>
    <w:rPr>
      <w:i/>
      <w:iCs/>
    </w:rPr>
  </w:style>
  <w:style w:type="character" w:customStyle="1" w:styleId="c21">
    <w:name w:val="c21"/>
    <w:qFormat/>
    <w:rPr>
      <w:rFonts w:ascii="ˎ̥" w:hAnsi="ˎ̥"/>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f9"/>
    <w:qFormat/>
    <w:rPr>
      <w:rFonts w:ascii="宋体" w:eastAsia="宋体" w:hAnsi="宋体"/>
      <w:sz w:val="24"/>
      <w:szCs w:val="24"/>
      <w:lang w:bidi="ar-SA"/>
    </w:rPr>
  </w:style>
  <w:style w:type="paragraph" w:customStyle="1" w:styleId="1f9">
    <w:name w:val="正文文本缩进1"/>
    <w:basedOn w:val="a4"/>
    <w:link w:val="Char15"/>
    <w:qFormat/>
    <w:pPr>
      <w:spacing w:line="480" w:lineRule="exact"/>
      <w:ind w:firstLine="480"/>
    </w:pPr>
    <w:rPr>
      <w:rFonts w:ascii="宋体" w:hAnsi="宋体"/>
      <w:sz w:val="24"/>
      <w:lang w:eastAsia="en-US"/>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a"/>
    <w:qFormat/>
    <w:rPr>
      <w:rFonts w:ascii="宋体" w:eastAsia="宋体"/>
      <w:color w:val="000000"/>
      <w:sz w:val="28"/>
      <w:lang w:bidi="ar-SA"/>
    </w:rPr>
  </w:style>
  <w:style w:type="paragraph" w:customStyle="1" w:styleId="1fa">
    <w:name w:val="正文缩进1"/>
    <w:basedOn w:val="a4"/>
    <w:link w:val="CharChar"/>
    <w:qFormat/>
    <w:pPr>
      <w:widowControl/>
      <w:spacing w:line="480" w:lineRule="exact"/>
      <w:ind w:firstLine="567"/>
    </w:pPr>
    <w:rPr>
      <w:rFonts w:ascii="宋体"/>
      <w:color w:val="000000"/>
      <w:szCs w:val="20"/>
      <w:lang w:eastAsia="en-US"/>
    </w:rPr>
  </w:style>
  <w:style w:type="character" w:customStyle="1" w:styleId="1Char10">
    <w:name w:val="普通文字1 Char1"/>
    <w:qFormat/>
    <w:rPr>
      <w:rFonts w:ascii="宋体" w:eastAsia="宋体" w:hAnsi="Courier New"/>
      <w:sz w:val="21"/>
      <w:lang w:val="en-US" w:eastAsia="zh-CN" w:bidi="ar-SA"/>
    </w:rPr>
  </w:style>
  <w:style w:type="character" w:customStyle="1" w:styleId="chanpin1">
    <w:name w:val="chanpin1"/>
    <w:qFormat/>
    <w:rPr>
      <w:rFonts w:ascii="ˎ̥" w:hAnsi="ˎ̥"/>
      <w:color w:val="000000"/>
      <w:sz w:val="20"/>
      <w:szCs w:val="20"/>
      <w:u w:val="none"/>
    </w:rPr>
  </w:style>
  <w:style w:type="character" w:customStyle="1" w:styleId="Char16">
    <w:name w:val="列出段落 Char1"/>
    <w:link w:val="1fb"/>
    <w:uiPriority w:val="34"/>
    <w:qFormat/>
    <w:rPr>
      <w:rFonts w:ascii="Calibri" w:eastAsia="宋体" w:hAnsi="Calibri"/>
      <w:sz w:val="21"/>
      <w:szCs w:val="22"/>
      <w:lang w:val="en-US" w:eastAsia="zh-CN" w:bidi="ar-SA"/>
    </w:rPr>
  </w:style>
  <w:style w:type="paragraph" w:customStyle="1" w:styleId="1fb">
    <w:name w:val="列出段落1"/>
    <w:basedOn w:val="a4"/>
    <w:link w:val="Char16"/>
    <w:uiPriority w:val="34"/>
    <w:qFormat/>
    <w:pPr>
      <w:ind w:firstLine="420"/>
    </w:pPr>
    <w:rPr>
      <w:rFonts w:ascii="Calibri" w:hAnsi="Calibri"/>
      <w:szCs w:val="22"/>
    </w:rPr>
  </w:style>
  <w:style w:type="character" w:customStyle="1" w:styleId="3CharChar">
    <w:name w:val="标题 3 Char Char"/>
    <w:qFormat/>
    <w:rPr>
      <w:rFonts w:eastAsia="宋体"/>
      <w:b/>
      <w:bCs/>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7">
    <w:name w:val="纯文本 Char1"/>
    <w:qFormat/>
    <w:rPr>
      <w:rFonts w:ascii="宋体" w:eastAsia="宋体" w:hAnsi="Courier New"/>
      <w:sz w:val="21"/>
      <w:lang w:val="en-US" w:eastAsia="zh-CN" w:bidi="ar-SA"/>
    </w:rPr>
  </w:style>
  <w:style w:type="character" w:customStyle="1" w:styleId="apple-style-span">
    <w:name w:val="apple-style-span"/>
    <w:qFormat/>
    <w:rPr>
      <w:rFonts w:cs="Times New Roman"/>
    </w:rPr>
  </w:style>
  <w:style w:type="paragraph" w:customStyle="1" w:styleId="afc">
    <w:name w:val="二级条标题"/>
    <w:basedOn w:val="afd"/>
    <w:next w:val="a4"/>
    <w:uiPriority w:val="99"/>
    <w:qFormat/>
    <w:pPr>
      <w:ind w:firstLineChars="0" w:firstLine="0"/>
      <w:outlineLvl w:val="2"/>
    </w:pPr>
    <w:rPr>
      <w:rFonts w:ascii="宋体"/>
      <w:b w:val="0"/>
    </w:rPr>
  </w:style>
  <w:style w:type="paragraph" w:customStyle="1" w:styleId="afd">
    <w:name w:val="一级条标题"/>
    <w:basedOn w:val="afe"/>
    <w:next w:val="a4"/>
    <w:uiPriority w:val="99"/>
    <w:qFormat/>
    <w:pPr>
      <w:tabs>
        <w:tab w:val="left" w:pos="360"/>
        <w:tab w:val="left" w:pos="840"/>
      </w:tabs>
      <w:ind w:hanging="840"/>
      <w:outlineLvl w:val="1"/>
    </w:pPr>
  </w:style>
  <w:style w:type="paragraph" w:customStyle="1" w:styleId="afe">
    <w:name w:val="章标题"/>
    <w:basedOn w:val="a4"/>
    <w:next w:val="a5"/>
    <w:qFormat/>
    <w:pPr>
      <w:spacing w:before="120" w:after="60" w:line="300" w:lineRule="auto"/>
      <w:jc w:val="center"/>
      <w:outlineLvl w:val="0"/>
    </w:pPr>
    <w:rPr>
      <w:rFonts w:ascii="Arial" w:hAnsi="Arial" w:hint="eastAsia"/>
      <w:b/>
      <w:kern w:val="28"/>
      <w:sz w:val="40"/>
    </w:rPr>
  </w:style>
  <w:style w:type="paragraph" w:customStyle="1" w:styleId="font7">
    <w:name w:val="font7"/>
    <w:basedOn w:val="a4"/>
    <w:uiPriority w:val="99"/>
    <w:qFormat/>
    <w:pPr>
      <w:widowControl/>
      <w:spacing w:before="100" w:beforeAutospacing="1" w:after="100" w:afterAutospacing="1"/>
    </w:pPr>
    <w:rPr>
      <w:rFonts w:eastAsia="Arial Unicode MS"/>
      <w:b/>
      <w:bCs/>
      <w:color w:val="000000"/>
      <w:sz w:val="20"/>
      <w:szCs w:val="20"/>
    </w:rPr>
  </w:style>
  <w:style w:type="paragraph" w:customStyle="1" w:styleId="aff">
    <w:name w:val="字元 字元"/>
    <w:basedOn w:val="a4"/>
    <w:uiPriority w:val="99"/>
    <w:qFormat/>
    <w:rPr>
      <w:rFonts w:ascii="Tahoma" w:hAnsi="Tahoma"/>
      <w:sz w:val="24"/>
      <w:szCs w:val="20"/>
    </w:rPr>
  </w:style>
  <w:style w:type="paragraph" w:customStyle="1" w:styleId="Char3CharCharChar">
    <w:name w:val="Char3 Char Char Char"/>
    <w:basedOn w:val="a4"/>
    <w:uiPriority w:val="99"/>
    <w:qFormat/>
    <w:rPr>
      <w:rFonts w:ascii="Tahoma" w:hAnsi="Tahoma"/>
      <w:sz w:val="24"/>
      <w:szCs w:val="20"/>
    </w:rPr>
  </w:style>
  <w:style w:type="paragraph" w:customStyle="1" w:styleId="font6">
    <w:name w:val="font6"/>
    <w:basedOn w:val="a4"/>
    <w:uiPriority w:val="99"/>
    <w:qFormat/>
    <w:pPr>
      <w:widowControl/>
      <w:spacing w:before="100" w:beforeAutospacing="1" w:after="100" w:afterAutospacing="1"/>
    </w:pPr>
    <w:rPr>
      <w:rFonts w:ascii="宋体" w:hAnsi="宋体" w:cs="宋体"/>
      <w:sz w:val="20"/>
      <w:szCs w:val="20"/>
    </w:rPr>
  </w:style>
  <w:style w:type="paragraph" w:customStyle="1" w:styleId="20">
    <w:name w:val="项目编号2"/>
    <w:basedOn w:val="10"/>
    <w:uiPriority w:val="99"/>
    <w:qFormat/>
    <w:pPr>
      <w:numPr>
        <w:numId w:val="2"/>
      </w:numPr>
    </w:pPr>
  </w:style>
  <w:style w:type="paragraph" w:customStyle="1" w:styleId="10">
    <w:name w:val="项目编号1"/>
    <w:basedOn w:val="a4"/>
    <w:uiPriority w:val="99"/>
    <w:qFormat/>
    <w:pPr>
      <w:numPr>
        <w:numId w:val="3"/>
      </w:numPr>
      <w:spacing w:before="100" w:beforeAutospacing="1" w:after="100" w:afterAutospacing="1"/>
    </w:pPr>
    <w:rPr>
      <w:sz w:val="24"/>
    </w:rPr>
  </w:style>
  <w:style w:type="paragraph" w:customStyle="1" w:styleId="aff0">
    <w:name w:val="图中文字"/>
    <w:basedOn w:val="a4"/>
    <w:uiPriority w:val="99"/>
    <w:qFormat/>
    <w:pPr>
      <w:spacing w:line="0" w:lineRule="atLeast"/>
      <w:jc w:val="center"/>
    </w:pPr>
    <w:rPr>
      <w:sz w:val="24"/>
      <w:szCs w:val="20"/>
    </w:rPr>
  </w:style>
  <w:style w:type="paragraph" w:customStyle="1" w:styleId="xl46">
    <w:name w:val="xl46"/>
    <w:basedOn w:val="a4"/>
    <w:uiPriority w:val="99"/>
    <w:qFormat/>
    <w:pPr>
      <w:widowControl/>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5">
    <w:name w:val="xl25"/>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23">
    <w:name w:val="Char2"/>
    <w:basedOn w:val="a4"/>
    <w:uiPriority w:val="99"/>
    <w:qFormat/>
    <w:rPr>
      <w:rFonts w:ascii="Tahoma" w:hAnsi="Tahoma"/>
      <w:sz w:val="24"/>
      <w:szCs w:val="20"/>
    </w:rPr>
  </w:style>
  <w:style w:type="paragraph" w:customStyle="1" w:styleId="xl35">
    <w:name w:val="xl35"/>
    <w:basedOn w:val="a4"/>
    <w:uiPriority w:val="99"/>
    <w:qFormat/>
    <w:pPr>
      <w:widowControl/>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0">
    <w:name w:val="xl40"/>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52">
    <w:name w:val="xl52"/>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16"/>
      <w:szCs w:val="16"/>
    </w:rPr>
  </w:style>
  <w:style w:type="paragraph" w:customStyle="1" w:styleId="xl43">
    <w:name w:val="xl43"/>
    <w:basedOn w:val="a4"/>
    <w:uiPriority w:val="99"/>
    <w:qFormat/>
    <w:pPr>
      <w:widowControl/>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background1">
    <w:name w:val="background1"/>
    <w:basedOn w:val="a4"/>
    <w:uiPriority w:val="99"/>
    <w:qFormat/>
    <w:pPr>
      <w:widowControl/>
      <w:spacing w:before="100" w:beforeAutospacing="1" w:after="100" w:afterAutospacing="1"/>
    </w:pPr>
    <w:rPr>
      <w:rFonts w:ascii="宋体" w:hAnsi="宋体" w:cs="宋体"/>
      <w:sz w:val="24"/>
    </w:rPr>
  </w:style>
  <w:style w:type="paragraph" w:customStyle="1" w:styleId="CharCharCharCharCharCharChar">
    <w:name w:val="Char Char Char Char Char Char Char"/>
    <w:basedOn w:val="a4"/>
    <w:uiPriority w:val="99"/>
    <w:qFormat/>
    <w:pPr>
      <w:ind w:firstLine="200"/>
    </w:pPr>
    <w:rPr>
      <w:rFonts w:eastAsia="仿宋_GB2312"/>
      <w:sz w:val="24"/>
    </w:rPr>
  </w:style>
  <w:style w:type="paragraph" w:customStyle="1" w:styleId="xl38">
    <w:name w:val="xl38"/>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36">
    <w:name w:val="xl36"/>
    <w:basedOn w:val="a4"/>
    <w:uiPriority w:val="99"/>
    <w:qFormat/>
    <w:pPr>
      <w:widowControl/>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1">
    <w:name w:val="正文 + 宋体"/>
    <w:basedOn w:val="a4"/>
    <w:uiPriority w:val="99"/>
    <w:qFormat/>
    <w:pPr>
      <w:widowControl/>
      <w:ind w:left="360" w:hanging="360"/>
    </w:pPr>
    <w:rPr>
      <w:rFonts w:ascii="宋体" w:hAnsi="宋体" w:cs="宋体"/>
      <w:b/>
      <w:bCs/>
      <w:color w:val="000000"/>
      <w:sz w:val="18"/>
      <w:szCs w:val="18"/>
    </w:rPr>
  </w:style>
  <w:style w:type="paragraph" w:customStyle="1" w:styleId="a3">
    <w:name w:val="正文列项_数字"/>
    <w:basedOn w:val="a4"/>
    <w:uiPriority w:val="99"/>
    <w:qFormat/>
    <w:pPr>
      <w:numPr>
        <w:ilvl w:val="7"/>
        <w:numId w:val="4"/>
      </w:numPr>
      <w:tabs>
        <w:tab w:val="clear" w:pos="860"/>
      </w:tabs>
      <w:spacing w:line="460" w:lineRule="exact"/>
      <w:ind w:left="680" w:hanging="150"/>
      <w:outlineLvl w:val="7"/>
    </w:pPr>
    <w:rPr>
      <w:rFonts w:ascii="宋体"/>
      <w:szCs w:val="20"/>
    </w:rPr>
  </w:style>
  <w:style w:type="paragraph" w:customStyle="1" w:styleId="xl39">
    <w:name w:val="xl39"/>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7">
    <w:name w:val="xl37"/>
    <w:basedOn w:val="a4"/>
    <w:uiPriority w:val="99"/>
    <w:qFormat/>
    <w:pPr>
      <w:widowControl/>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2">
    <w:name w:val="xl32"/>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font8">
    <w:name w:val="font8"/>
    <w:basedOn w:val="a4"/>
    <w:uiPriority w:val="99"/>
    <w:qFormat/>
    <w:pPr>
      <w:widowControl/>
      <w:spacing w:before="100" w:beforeAutospacing="1" w:after="100" w:afterAutospacing="1"/>
    </w:pPr>
    <w:rPr>
      <w:sz w:val="36"/>
      <w:szCs w:val="36"/>
    </w:rPr>
  </w:style>
  <w:style w:type="paragraph" w:customStyle="1" w:styleId="Charb">
    <w:name w:val="Char"/>
    <w:basedOn w:val="a4"/>
    <w:uiPriority w:val="99"/>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uiPriority w:val="99"/>
    <w:qFormat/>
    <w:pPr>
      <w:widowControl/>
      <w:spacing w:after="160" w:line="240" w:lineRule="exact"/>
      <w:jc w:val="center"/>
    </w:pPr>
    <w:rPr>
      <w:rFonts w:ascii="宋体" w:hAnsi="宋体"/>
      <w:b/>
      <w:sz w:val="30"/>
      <w:szCs w:val="30"/>
      <w:lang w:eastAsia="en-US"/>
    </w:rPr>
  </w:style>
  <w:style w:type="paragraph" w:customStyle="1" w:styleId="xl45">
    <w:name w:val="xl45"/>
    <w:basedOn w:val="a4"/>
    <w:uiPriority w:val="99"/>
    <w:qFormat/>
    <w:pPr>
      <w:widowControl/>
      <w:pBdr>
        <w:top w:val="single" w:sz="4" w:space="0" w:color="000000"/>
        <w:left w:val="single" w:sz="4" w:space="0" w:color="000000"/>
        <w:bottom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4"/>
    <w:uiPriority w:val="99"/>
    <w:qFormat/>
    <w:pPr>
      <w:widowControl/>
      <w:spacing w:after="160" w:line="240" w:lineRule="exact"/>
    </w:pPr>
    <w:rPr>
      <w:rFonts w:ascii="Verdana" w:eastAsia="仿宋_GB2312" w:hAnsi="Verdana"/>
      <w:sz w:val="24"/>
      <w:szCs w:val="20"/>
      <w:lang w:eastAsia="en-US"/>
    </w:rPr>
  </w:style>
  <w:style w:type="paragraph" w:customStyle="1" w:styleId="CharChar1">
    <w:name w:val="Char Char1"/>
    <w:basedOn w:val="16"/>
    <w:uiPriority w:val="99"/>
    <w:qFormat/>
    <w:rPr>
      <w:rFonts w:ascii="Tahoma" w:hAnsi="Tahoma"/>
      <w:sz w:val="24"/>
    </w:rPr>
  </w:style>
  <w:style w:type="paragraph" w:customStyle="1" w:styleId="xl26">
    <w:name w:val="xl26"/>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color w:val="000000"/>
      <w:sz w:val="22"/>
      <w:szCs w:val="22"/>
    </w:rPr>
  </w:style>
  <w:style w:type="paragraph" w:customStyle="1" w:styleId="xl30">
    <w:name w:val="xl30"/>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1">
    <w:name w:val="xl41"/>
    <w:basedOn w:val="a4"/>
    <w:uiPriority w:val="99"/>
    <w:qFormat/>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aff2">
    <w:name w:val="样式 宋体 五号 行距: 单倍行距"/>
    <w:basedOn w:val="a4"/>
    <w:uiPriority w:val="99"/>
    <w:qFormat/>
    <w:rPr>
      <w:rFonts w:ascii="宋体" w:hAnsi="宋体"/>
      <w:szCs w:val="20"/>
    </w:rPr>
  </w:style>
  <w:style w:type="paragraph" w:customStyle="1" w:styleId="Char1CharCharChar1">
    <w:name w:val="Char1 Char Char Char1"/>
    <w:basedOn w:val="a4"/>
    <w:uiPriority w:val="99"/>
    <w:qFormat/>
    <w:rPr>
      <w:rFonts w:ascii="Tahoma" w:hAnsi="Tahoma" w:cs="仿宋_GB2312"/>
      <w:sz w:val="24"/>
      <w:szCs w:val="28"/>
    </w:rPr>
  </w:style>
  <w:style w:type="paragraph" w:customStyle="1" w:styleId="a0">
    <w:name w:val="四级条标题"/>
    <w:basedOn w:val="a"/>
    <w:next w:val="a4"/>
    <w:uiPriority w:val="99"/>
    <w:qFormat/>
    <w:pPr>
      <w:numPr>
        <w:ilvl w:val="4"/>
      </w:numPr>
      <w:ind w:left="0" w:hanging="840"/>
      <w:outlineLvl w:val="4"/>
    </w:pPr>
  </w:style>
  <w:style w:type="paragraph" w:customStyle="1" w:styleId="a">
    <w:name w:val="三级条标题"/>
    <w:basedOn w:val="afc"/>
    <w:next w:val="a4"/>
    <w:uiPriority w:val="99"/>
    <w:qFormat/>
    <w:pPr>
      <w:numPr>
        <w:ilvl w:val="3"/>
        <w:numId w:val="4"/>
      </w:numPr>
      <w:ind w:left="0" w:hanging="840"/>
      <w:outlineLvl w:val="3"/>
    </w:pPr>
  </w:style>
  <w:style w:type="paragraph" w:customStyle="1" w:styleId="aff3">
    <w:name w:val="??"/>
    <w:uiPriority w:val="99"/>
    <w:qFormat/>
    <w:pPr>
      <w:widowControl w:val="0"/>
      <w:jc w:val="both"/>
    </w:pPr>
    <w:rPr>
      <w:sz w:val="21"/>
      <w:lang w:eastAsia="en-US"/>
    </w:rPr>
  </w:style>
  <w:style w:type="paragraph" w:customStyle="1" w:styleId="2">
    <w:name w:val="样式 标题 2 + 宋体 五号 行距: 单倍行距"/>
    <w:basedOn w:val="210"/>
    <w:uiPriority w:val="99"/>
    <w:qFormat/>
    <w:pPr>
      <w:numPr>
        <w:ilvl w:val="1"/>
        <w:numId w:val="5"/>
      </w:numPr>
      <w:spacing w:before="260" w:after="260" w:line="240" w:lineRule="auto"/>
      <w:jc w:val="left"/>
    </w:pPr>
    <w:rPr>
      <w:rFonts w:ascii="宋体" w:eastAsia="宋体" w:hAnsi="宋体"/>
      <w:bCs/>
      <w:sz w:val="21"/>
    </w:rPr>
  </w:style>
  <w:style w:type="paragraph" w:customStyle="1" w:styleId="ListParagraph1">
    <w:name w:val="List Paragraph1"/>
    <w:basedOn w:val="a4"/>
    <w:uiPriority w:val="99"/>
    <w:qFormat/>
    <w:pPr>
      <w:ind w:firstLine="420"/>
    </w:pPr>
    <w:rPr>
      <w:rFonts w:ascii="Calibri" w:hAnsi="Calibri"/>
      <w:szCs w:val="22"/>
    </w:rPr>
  </w:style>
  <w:style w:type="paragraph" w:customStyle="1" w:styleId="1fc">
    <w:name w:val="项目符号1"/>
    <w:basedOn w:val="aff4"/>
    <w:uiPriority w:val="99"/>
    <w:qFormat/>
    <w:pPr>
      <w:ind w:left="-25" w:firstLine="0"/>
    </w:pPr>
  </w:style>
  <w:style w:type="paragraph" w:customStyle="1" w:styleId="aff4">
    <w:name w:val="正文文本样式"/>
    <w:basedOn w:val="a4"/>
    <w:uiPriority w:val="99"/>
    <w:qFormat/>
    <w:pPr>
      <w:ind w:firstLine="482"/>
    </w:pPr>
    <w:rPr>
      <w:rFonts w:cs="宋体"/>
      <w:sz w:val="24"/>
      <w:szCs w:val="20"/>
    </w:rPr>
  </w:style>
  <w:style w:type="paragraph" w:customStyle="1" w:styleId="xl27">
    <w:name w:val="xl27"/>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color w:val="000000"/>
      <w:sz w:val="20"/>
      <w:szCs w:val="20"/>
    </w:rPr>
  </w:style>
  <w:style w:type="paragraph" w:customStyle="1" w:styleId="font5">
    <w:name w:val="font5"/>
    <w:basedOn w:val="a4"/>
    <w:uiPriority w:val="99"/>
    <w:qFormat/>
    <w:pPr>
      <w:widowControl/>
      <w:spacing w:before="100" w:beforeAutospacing="1" w:after="100" w:afterAutospacing="1"/>
    </w:pPr>
    <w:rPr>
      <w:rFonts w:ascii="宋体" w:hAnsi="宋体" w:cs="宋体"/>
      <w:sz w:val="18"/>
      <w:szCs w:val="18"/>
    </w:rPr>
  </w:style>
  <w:style w:type="paragraph" w:customStyle="1" w:styleId="a1">
    <w:name w:val="五级条标题"/>
    <w:basedOn w:val="a0"/>
    <w:next w:val="a4"/>
    <w:uiPriority w:val="99"/>
    <w:qFormat/>
    <w:pPr>
      <w:numPr>
        <w:ilvl w:val="5"/>
      </w:numPr>
      <w:ind w:left="0" w:hanging="840"/>
      <w:outlineLvl w:val="5"/>
    </w:pPr>
  </w:style>
  <w:style w:type="paragraph" w:customStyle="1" w:styleId="xl49">
    <w:name w:val="xl49"/>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aff5">
    <w:name w:val="文档正文"/>
    <w:basedOn w:val="a4"/>
    <w:uiPriority w:val="99"/>
    <w:qFormat/>
    <w:pPr>
      <w:spacing w:before="120" w:after="120" w:line="180" w:lineRule="auto"/>
    </w:pPr>
    <w:rPr>
      <w:rFonts w:ascii="Arial" w:hAnsi="Arial"/>
      <w:szCs w:val="20"/>
    </w:rPr>
  </w:style>
  <w:style w:type="paragraph" w:customStyle="1" w:styleId="xl33">
    <w:name w:val="xl33"/>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color w:val="000000"/>
      <w:sz w:val="20"/>
      <w:szCs w:val="20"/>
    </w:rPr>
  </w:style>
  <w:style w:type="paragraph" w:customStyle="1" w:styleId="xl42">
    <w:name w:val="xl42"/>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color w:val="000000"/>
      <w:sz w:val="20"/>
      <w:szCs w:val="20"/>
    </w:rPr>
  </w:style>
  <w:style w:type="paragraph" w:customStyle="1" w:styleId="CharCharChar1Char">
    <w:name w:val="Char Char Char1 Char"/>
    <w:basedOn w:val="a4"/>
    <w:uiPriority w:val="99"/>
    <w:qFormat/>
    <w:rPr>
      <w:rFonts w:ascii="Tahoma" w:hAnsi="Tahoma"/>
      <w:sz w:val="24"/>
      <w:szCs w:val="20"/>
    </w:rPr>
  </w:style>
  <w:style w:type="paragraph" w:customStyle="1" w:styleId="xl44">
    <w:name w:val="xl44"/>
    <w:basedOn w:val="a4"/>
    <w:uiPriority w:val="99"/>
    <w:qFormat/>
    <w:pPr>
      <w:widowControl/>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sz w:val="24"/>
    </w:rPr>
  </w:style>
  <w:style w:type="paragraph" w:customStyle="1" w:styleId="1">
    <w:name w:val="1名"/>
    <w:basedOn w:val="a4"/>
    <w:uiPriority w:val="99"/>
    <w:qFormat/>
    <w:pPr>
      <w:numPr>
        <w:numId w:val="6"/>
      </w:numPr>
      <w:spacing w:before="120"/>
    </w:pPr>
    <w:rPr>
      <w:rFonts w:ascii="宋体"/>
      <w:szCs w:val="20"/>
    </w:rPr>
  </w:style>
  <w:style w:type="paragraph" w:customStyle="1" w:styleId="font9">
    <w:name w:val="font9"/>
    <w:basedOn w:val="a4"/>
    <w:uiPriority w:val="99"/>
    <w:qFormat/>
    <w:pPr>
      <w:widowControl/>
      <w:spacing w:before="100" w:beforeAutospacing="1" w:after="100" w:afterAutospacing="1"/>
    </w:pPr>
    <w:rPr>
      <w:rFonts w:ascii="宋体" w:hAnsi="宋体" w:cs="Arial Unicode MS" w:hint="eastAsia"/>
      <w:color w:val="000000"/>
      <w:sz w:val="20"/>
      <w:szCs w:val="20"/>
    </w:rPr>
  </w:style>
  <w:style w:type="paragraph" w:customStyle="1" w:styleId="CharCharChar1Char1">
    <w:name w:val="Char Char Char1 Char1"/>
    <w:basedOn w:val="a4"/>
    <w:uiPriority w:val="99"/>
    <w:qFormat/>
    <w:rPr>
      <w:rFonts w:ascii="Tahoma" w:hAnsi="Tahoma"/>
      <w:sz w:val="24"/>
      <w:szCs w:val="20"/>
    </w:rPr>
  </w:style>
  <w:style w:type="paragraph" w:customStyle="1" w:styleId="CharCharCharCharCharCharCharCharCharChar">
    <w:name w:val="Char Char Char Char Char Char Char Char Char Char"/>
    <w:basedOn w:val="a4"/>
    <w:uiPriority w:val="99"/>
    <w:qFormat/>
  </w:style>
  <w:style w:type="paragraph" w:customStyle="1" w:styleId="CharChar1CharCharCharCharCharCharCharChar">
    <w:name w:val="Char Char1 Char Char Char Char Char Char Char Char"/>
    <w:basedOn w:val="a4"/>
    <w:uiPriority w:val="99"/>
    <w:qFormat/>
    <w:pPr>
      <w:widowControl/>
      <w:spacing w:after="160" w:line="240" w:lineRule="exact"/>
    </w:pPr>
    <w:rPr>
      <w:rFonts w:ascii="Verdana" w:hAnsi="Verdana"/>
      <w:sz w:val="20"/>
      <w:szCs w:val="20"/>
      <w:lang w:eastAsia="en-US"/>
    </w:rPr>
  </w:style>
  <w:style w:type="paragraph" w:customStyle="1" w:styleId="Char18">
    <w:name w:val="Char1"/>
    <w:basedOn w:val="a4"/>
    <w:uiPriority w:val="99"/>
    <w:qFormat/>
    <w:pPr>
      <w:tabs>
        <w:tab w:val="left" w:pos="360"/>
      </w:tabs>
    </w:pPr>
    <w:rPr>
      <w:sz w:val="24"/>
    </w:rPr>
  </w:style>
  <w:style w:type="paragraph" w:customStyle="1" w:styleId="a2">
    <w:name w:val="正文列项_字母"/>
    <w:basedOn w:val="a4"/>
    <w:uiPriority w:val="99"/>
    <w:qFormat/>
    <w:pPr>
      <w:numPr>
        <w:ilvl w:val="6"/>
        <w:numId w:val="4"/>
      </w:numPr>
      <w:tabs>
        <w:tab w:val="clear" w:pos="635"/>
      </w:tabs>
      <w:spacing w:line="460" w:lineRule="exact"/>
      <w:ind w:left="480" w:hanging="180"/>
      <w:outlineLvl w:val="6"/>
    </w:pPr>
    <w:rPr>
      <w:rFonts w:ascii="宋体"/>
      <w:szCs w:val="20"/>
    </w:rPr>
  </w:style>
  <w:style w:type="paragraph" w:customStyle="1" w:styleId="xl28">
    <w:name w:val="xl28"/>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7">
    <w:name w:val="xl47"/>
    <w:basedOn w:val="a4"/>
    <w:uiPriority w:val="99"/>
    <w:qFormat/>
    <w:pPr>
      <w:widowControl/>
      <w:pBdr>
        <w:top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4"/>
    <w:uiPriority w:val="99"/>
    <w:qFormat/>
    <w:rPr>
      <w:rFonts w:ascii="Arial" w:hAnsi="Arial" w:cs="Arial"/>
      <w:szCs w:val="21"/>
    </w:rPr>
  </w:style>
  <w:style w:type="paragraph" w:customStyle="1" w:styleId="xl48">
    <w:name w:val="xl48"/>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xl31">
    <w:name w:val="xl31"/>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color w:val="000000"/>
      <w:sz w:val="20"/>
      <w:szCs w:val="20"/>
    </w:rPr>
  </w:style>
  <w:style w:type="paragraph" w:customStyle="1" w:styleId="xl53">
    <w:name w:val="xl53"/>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20"/>
      <w:szCs w:val="20"/>
    </w:rPr>
  </w:style>
  <w:style w:type="paragraph" w:customStyle="1" w:styleId="CharCharChar">
    <w:name w:val="Char Char Char"/>
    <w:basedOn w:val="a4"/>
    <w:uiPriority w:val="99"/>
    <w:qFormat/>
    <w:rPr>
      <w:rFonts w:ascii="Tahoma" w:hAnsi="Tahoma"/>
      <w:sz w:val="24"/>
      <w:szCs w:val="20"/>
    </w:rPr>
  </w:style>
  <w:style w:type="paragraph" w:customStyle="1" w:styleId="xl50">
    <w:name w:val="xl50"/>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aff6">
    <w:name w:val="缺省文本"/>
    <w:basedOn w:val="a4"/>
    <w:uiPriority w:val="99"/>
    <w:qFormat/>
    <w:rPr>
      <w:sz w:val="24"/>
    </w:rPr>
  </w:style>
  <w:style w:type="paragraph" w:customStyle="1" w:styleId="CharCharChar1">
    <w:name w:val="Char Char Char1"/>
    <w:basedOn w:val="a4"/>
    <w:uiPriority w:val="99"/>
    <w:qFormat/>
    <w:rPr>
      <w:rFonts w:ascii="Tahoma" w:hAnsi="Tahoma"/>
      <w:sz w:val="24"/>
      <w:szCs w:val="20"/>
    </w:rPr>
  </w:style>
  <w:style w:type="paragraph" w:customStyle="1" w:styleId="CharCharCharCharCharCharChar1">
    <w:name w:val="Char Char Char Char Char Char Char1"/>
    <w:basedOn w:val="a4"/>
    <w:uiPriority w:val="99"/>
    <w:qFormat/>
    <w:pPr>
      <w:ind w:firstLine="200"/>
    </w:pPr>
    <w:rPr>
      <w:rFonts w:eastAsia="仿宋_GB2312"/>
      <w:sz w:val="24"/>
    </w:rPr>
  </w:style>
  <w:style w:type="paragraph" w:customStyle="1" w:styleId="xl51">
    <w:name w:val="xl51"/>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23">
    <w:name w:val="样式2"/>
    <w:basedOn w:val="114"/>
    <w:uiPriority w:val="99"/>
    <w:qFormat/>
    <w:pPr>
      <w:jc w:val="center"/>
    </w:pPr>
    <w:rPr>
      <w:sz w:val="24"/>
    </w:rPr>
  </w:style>
  <w:style w:type="paragraph" w:customStyle="1" w:styleId="xl24">
    <w:name w:val="xl24"/>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9">
    <w:name w:val="xl29"/>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GB2312">
    <w:name w:val="正文 + 楷体_GB2312"/>
    <w:basedOn w:val="a4"/>
    <w:uiPriority w:val="99"/>
    <w:qFormat/>
    <w:pPr>
      <w:widowControl/>
    </w:pPr>
    <w:rPr>
      <w:rFonts w:ascii="楷体_GB2312" w:eastAsia="楷体_GB2312" w:cs="Arial"/>
      <w:sz w:val="24"/>
    </w:rPr>
  </w:style>
  <w:style w:type="paragraph" w:customStyle="1" w:styleId="xl34">
    <w:name w:val="xl34"/>
    <w:basedOn w:val="a4"/>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FF6600"/>
      <w:sz w:val="20"/>
      <w:szCs w:val="20"/>
    </w:rPr>
  </w:style>
  <w:style w:type="paragraph" w:customStyle="1" w:styleId="1CharCharCharChar">
    <w:name w:val="1 Char Char Char Char"/>
    <w:basedOn w:val="a4"/>
    <w:uiPriority w:val="99"/>
    <w:qFormat/>
    <w:rPr>
      <w:rFonts w:ascii="Tahoma" w:hAnsi="Tahoma"/>
      <w:sz w:val="24"/>
      <w:szCs w:val="20"/>
    </w:rPr>
  </w:style>
  <w:style w:type="paragraph" w:customStyle="1" w:styleId="Default">
    <w:name w:val="Default"/>
    <w:uiPriority w:val="99"/>
    <w:qFormat/>
    <w:pPr>
      <w:widowControl w:val="0"/>
    </w:pPr>
    <w:rPr>
      <w:rFonts w:ascii="Symbol" w:hAnsi="Symbol" w:cs="Symbol"/>
      <w:color w:val="000000"/>
      <w:sz w:val="24"/>
      <w:szCs w:val="24"/>
    </w:rPr>
  </w:style>
  <w:style w:type="paragraph" w:customStyle="1" w:styleId="115">
    <w:name w:val="列出段落11"/>
    <w:basedOn w:val="a4"/>
    <w:uiPriority w:val="99"/>
    <w:qFormat/>
    <w:pPr>
      <w:ind w:firstLine="420"/>
    </w:pPr>
    <w:rPr>
      <w:rFonts w:ascii="Calibri" w:hAnsi="Calibri"/>
      <w:szCs w:val="22"/>
    </w:rPr>
  </w:style>
  <w:style w:type="paragraph" w:customStyle="1" w:styleId="default0">
    <w:name w:val="default"/>
    <w:basedOn w:val="a4"/>
    <w:uiPriority w:val="99"/>
    <w:qFormat/>
    <w:pPr>
      <w:widowControl/>
      <w:spacing w:before="100" w:beforeAutospacing="1" w:after="100" w:afterAutospacing="1"/>
    </w:pPr>
    <w:rPr>
      <w:rFonts w:ascii="宋体" w:hAnsi="宋体" w:cs="宋体"/>
      <w:sz w:val="24"/>
    </w:rPr>
  </w:style>
  <w:style w:type="paragraph" w:customStyle="1" w:styleId="1fd">
    <w:name w:val="字元 字元1"/>
    <w:basedOn w:val="a4"/>
    <w:uiPriority w:val="99"/>
    <w:qFormat/>
    <w:rPr>
      <w:rFonts w:ascii="Tahoma" w:hAnsi="Tahoma"/>
      <w:sz w:val="24"/>
      <w:szCs w:val="20"/>
    </w:rPr>
  </w:style>
  <w:style w:type="paragraph" w:customStyle="1" w:styleId="Style160">
    <w:name w:val="_Style 160"/>
    <w:uiPriority w:val="99"/>
    <w:qFormat/>
    <w:rPr>
      <w:sz w:val="21"/>
      <w:szCs w:val="24"/>
    </w:rPr>
  </w:style>
  <w:style w:type="paragraph" w:customStyle="1" w:styleId="3">
    <w:name w:val="项目编号3"/>
    <w:basedOn w:val="aff4"/>
    <w:uiPriority w:val="99"/>
    <w:qFormat/>
    <w:pPr>
      <w:numPr>
        <w:numId w:val="7"/>
      </w:numPr>
    </w:pPr>
  </w:style>
  <w:style w:type="paragraph" w:customStyle="1" w:styleId="Char210">
    <w:name w:val="Char21"/>
    <w:basedOn w:val="a4"/>
    <w:uiPriority w:val="99"/>
    <w:qFormat/>
    <w:rPr>
      <w:rFonts w:ascii="Tahoma" w:hAnsi="Tahoma"/>
      <w:sz w:val="24"/>
      <w:szCs w:val="20"/>
    </w:rPr>
  </w:style>
  <w:style w:type="paragraph" w:customStyle="1" w:styleId="aff7">
    <w:name w:val="表格文字"/>
    <w:basedOn w:val="112"/>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uiPriority w:val="99"/>
    <w:qFormat/>
    <w:rPr>
      <w:rFonts w:ascii="宋体" w:hAnsi="宋体" w:cs="Courier New"/>
      <w:sz w:val="32"/>
      <w:szCs w:val="32"/>
    </w:rPr>
  </w:style>
  <w:style w:type="paragraph" w:customStyle="1" w:styleId="aff8">
    <w:name w:val="正文文本样式 加粗"/>
    <w:basedOn w:val="aff4"/>
    <w:uiPriority w:val="99"/>
    <w:qFormat/>
    <w:rPr>
      <w:b/>
    </w:rPr>
  </w:style>
  <w:style w:type="paragraph" w:customStyle="1" w:styleId="Char2CharCharCharCharCharChar">
    <w:name w:val="Char2 Char Char Char Char Char Char"/>
    <w:basedOn w:val="a4"/>
    <w:uiPriority w:val="99"/>
    <w:qFormat/>
    <w:pPr>
      <w:widowControl/>
      <w:spacing w:line="400" w:lineRule="exact"/>
      <w:jc w:val="center"/>
    </w:pPr>
  </w:style>
  <w:style w:type="paragraph" w:customStyle="1" w:styleId="CharChar4">
    <w:name w:val="Char Char4"/>
    <w:basedOn w:val="a4"/>
    <w:uiPriority w:val="99"/>
    <w:qFormat/>
    <w:pPr>
      <w:widowControl/>
      <w:spacing w:line="400" w:lineRule="exact"/>
      <w:jc w:val="center"/>
    </w:pPr>
  </w:style>
  <w:style w:type="paragraph" w:customStyle="1" w:styleId="Char3CharCharChar1">
    <w:name w:val="Char3 Char Char Char1"/>
    <w:basedOn w:val="a4"/>
    <w:uiPriority w:val="99"/>
    <w:qFormat/>
    <w:rPr>
      <w:rFonts w:ascii="Tahoma" w:hAnsi="Tahoma"/>
      <w:sz w:val="24"/>
      <w:szCs w:val="20"/>
    </w:rPr>
  </w:style>
  <w:style w:type="paragraph" w:customStyle="1" w:styleId="1fe">
    <w:name w:val="无间隔1"/>
    <w:uiPriority w:val="99"/>
    <w:qFormat/>
    <w:pPr>
      <w:widowControl w:val="0"/>
      <w:jc w:val="both"/>
    </w:pPr>
    <w:rPr>
      <w:sz w:val="21"/>
      <w:szCs w:val="24"/>
    </w:rPr>
  </w:style>
  <w:style w:type="paragraph" w:customStyle="1" w:styleId="22222222222222">
    <w:name w:val="22222222222222"/>
    <w:basedOn w:val="a4"/>
    <w:uiPriority w:val="99"/>
    <w:qFormat/>
    <w:pPr>
      <w:widowControl/>
      <w:ind w:firstLine="480"/>
    </w:pPr>
    <w:rPr>
      <w:color w:val="FF0000"/>
      <w:sz w:val="24"/>
      <w:szCs w:val="20"/>
    </w:rPr>
  </w:style>
  <w:style w:type="character" w:customStyle="1" w:styleId="1-2Char">
    <w:name w:val="中等深浅网格 1 - 强调文字颜色 2 Char"/>
    <w:link w:val="1ff"/>
    <w:qFormat/>
    <w:rPr>
      <w:sz w:val="21"/>
      <w:szCs w:val="24"/>
      <w:lang w:val="zh-CN" w:eastAsia="zh-CN" w:bidi="ar-SA"/>
    </w:rPr>
  </w:style>
  <w:style w:type="paragraph" w:customStyle="1" w:styleId="1ff">
    <w:name w:val="1"/>
    <w:link w:val="1-2Char"/>
    <w:qFormat/>
    <w:rPr>
      <w:sz w:val="21"/>
      <w:szCs w:val="24"/>
      <w:lang w:val="zh-CN"/>
    </w:rPr>
  </w:style>
  <w:style w:type="paragraph" w:customStyle="1" w:styleId="aff9">
    <w:name w:val="图文"/>
    <w:basedOn w:val="a4"/>
    <w:uiPriority w:val="99"/>
    <w:qFormat/>
    <w:pPr>
      <w:spacing w:after="50"/>
    </w:pPr>
    <w:rPr>
      <w:sz w:val="24"/>
    </w:rPr>
  </w:style>
  <w:style w:type="paragraph" w:customStyle="1" w:styleId="xl23">
    <w:name w:val="xl23"/>
    <w:basedOn w:val="a4"/>
    <w:uiPriority w:val="99"/>
    <w:qFormat/>
    <w:pPr>
      <w:widowControl/>
      <w:spacing w:before="100" w:beforeAutospacing="1" w:after="100" w:afterAutospacing="1"/>
    </w:pPr>
    <w:rPr>
      <w:sz w:val="24"/>
      <w:szCs w:val="20"/>
    </w:rPr>
  </w:style>
  <w:style w:type="paragraph" w:customStyle="1" w:styleId="affa">
    <w:name w:val="正文表格"/>
    <w:basedOn w:val="a4"/>
    <w:link w:val="Charc"/>
    <w:qFormat/>
    <w:rPr>
      <w:rFonts w:ascii="宋体" w:hAnsi="宋体"/>
      <w:color w:val="000000"/>
      <w:szCs w:val="21"/>
      <w:lang w:eastAsia="en-US"/>
    </w:rPr>
  </w:style>
  <w:style w:type="character" w:customStyle="1" w:styleId="Charc">
    <w:name w:val="正文表格 Char"/>
    <w:link w:val="affa"/>
    <w:qFormat/>
    <w:rPr>
      <w:rFonts w:ascii="宋体" w:hAnsi="宋体"/>
      <w:color w:val="000000"/>
      <w:sz w:val="21"/>
      <w:szCs w:val="21"/>
    </w:rPr>
  </w:style>
  <w:style w:type="paragraph" w:customStyle="1" w:styleId="affb">
    <w:name w:val="正文重点"/>
    <w:basedOn w:val="a4"/>
    <w:link w:val="Chard"/>
    <w:qFormat/>
    <w:pPr>
      <w:ind w:firstLine="482"/>
    </w:pPr>
    <w:rPr>
      <w:b/>
      <w:sz w:val="24"/>
      <w:szCs w:val="20"/>
      <w:lang w:eastAsia="en-US"/>
    </w:rPr>
  </w:style>
  <w:style w:type="character" w:customStyle="1" w:styleId="Chard">
    <w:name w:val="正文重点 Char"/>
    <w:link w:val="affb"/>
    <w:qFormat/>
    <w:rPr>
      <w:b/>
      <w:sz w:val="24"/>
    </w:rPr>
  </w:style>
  <w:style w:type="paragraph" w:customStyle="1" w:styleId="1-">
    <w:name w:val="标题1-附件"/>
    <w:basedOn w:val="110"/>
    <w:uiPriority w:val="99"/>
    <w:qFormat/>
    <w:pPr>
      <w:jc w:val="left"/>
    </w:pPr>
    <w:rPr>
      <w:sz w:val="24"/>
      <w:szCs w:val="24"/>
    </w:rPr>
  </w:style>
  <w:style w:type="paragraph" w:customStyle="1" w:styleId="affc">
    <w:name w:val="正文小标题"/>
    <w:basedOn w:val="a4"/>
    <w:next w:val="111"/>
    <w:link w:val="Chare"/>
    <w:qFormat/>
    <w:pPr>
      <w:spacing w:before="312" w:after="312"/>
      <w:ind w:firstLine="482"/>
    </w:pPr>
    <w:rPr>
      <w:rFonts w:ascii="宋体" w:hAnsi="宋体"/>
      <w:b/>
      <w:i/>
      <w:color w:val="FF0000"/>
      <w:sz w:val="24"/>
      <w:szCs w:val="20"/>
      <w:lang w:eastAsia="en-US"/>
    </w:rPr>
  </w:style>
  <w:style w:type="character" w:customStyle="1" w:styleId="Chare">
    <w:name w:val="正文小标题 Char"/>
    <w:link w:val="affc"/>
    <w:qFormat/>
    <w:rPr>
      <w:rFonts w:ascii="宋体" w:hAnsi="宋体"/>
      <w:b/>
      <w:i/>
      <w:color w:val="FF0000"/>
      <w:sz w:val="24"/>
    </w:rPr>
  </w:style>
  <w:style w:type="paragraph" w:customStyle="1" w:styleId="affd">
    <w:name w:val="正文大标题"/>
    <w:basedOn w:val="affc"/>
    <w:next w:val="111"/>
    <w:link w:val="Charf"/>
    <w:qFormat/>
    <w:pPr>
      <w:jc w:val="center"/>
    </w:pPr>
    <w:rPr>
      <w:i w:val="0"/>
      <w:color w:val="000000"/>
      <w:sz w:val="28"/>
      <w:szCs w:val="21"/>
    </w:rPr>
  </w:style>
  <w:style w:type="character" w:customStyle="1" w:styleId="Charf">
    <w:name w:val="正文大标题 Char"/>
    <w:link w:val="affd"/>
    <w:qFormat/>
    <w:rPr>
      <w:rFonts w:ascii="宋体" w:hAnsi="宋体"/>
      <w:b/>
      <w:color w:val="000000"/>
      <w:sz w:val="28"/>
      <w:szCs w:val="21"/>
    </w:rPr>
  </w:style>
  <w:style w:type="paragraph" w:customStyle="1" w:styleId="affe">
    <w:name w:val="注释"/>
    <w:basedOn w:val="a4"/>
    <w:link w:val="Charf0"/>
    <w:qFormat/>
    <w:pPr>
      <w:ind w:left="420" w:hanging="420"/>
    </w:pPr>
    <w:rPr>
      <w:rFonts w:ascii="宋体" w:hAnsi="宋体"/>
      <w:szCs w:val="21"/>
      <w:lang w:eastAsia="en-US"/>
    </w:rPr>
  </w:style>
  <w:style w:type="character" w:customStyle="1" w:styleId="Charf0">
    <w:name w:val="注释 Char"/>
    <w:link w:val="affe"/>
    <w:qFormat/>
    <w:rPr>
      <w:rFonts w:ascii="宋体" w:hAnsi="宋体"/>
      <w:sz w:val="21"/>
      <w:szCs w:val="21"/>
    </w:rPr>
  </w:style>
  <w:style w:type="paragraph" w:customStyle="1" w:styleId="-1">
    <w:name w:val="正文须知-1级"/>
    <w:basedOn w:val="a4"/>
    <w:next w:val="a4"/>
    <w:uiPriority w:val="99"/>
    <w:qFormat/>
    <w:pPr>
      <w:numPr>
        <w:numId w:val="8"/>
      </w:numPr>
      <w:spacing w:line="300" w:lineRule="auto"/>
    </w:pPr>
    <w:rPr>
      <w:rFonts w:ascii="宋体" w:hAnsi="Calibri"/>
      <w:sz w:val="24"/>
      <w:szCs w:val="21"/>
    </w:rPr>
  </w:style>
  <w:style w:type="paragraph" w:customStyle="1" w:styleId="-2">
    <w:name w:val="正文须知-2级"/>
    <w:basedOn w:val="a4"/>
    <w:uiPriority w:val="99"/>
    <w:qFormat/>
    <w:pPr>
      <w:numPr>
        <w:ilvl w:val="1"/>
        <w:numId w:val="8"/>
      </w:numPr>
      <w:spacing w:line="300" w:lineRule="auto"/>
    </w:pPr>
    <w:rPr>
      <w:rFonts w:ascii="宋体" w:hAnsi="Calibri"/>
      <w:sz w:val="24"/>
      <w:szCs w:val="21"/>
    </w:rPr>
  </w:style>
  <w:style w:type="paragraph" w:customStyle="1" w:styleId="-3">
    <w:name w:val="正文须知-3级"/>
    <w:basedOn w:val="a4"/>
    <w:uiPriority w:val="99"/>
    <w:qFormat/>
    <w:pPr>
      <w:numPr>
        <w:ilvl w:val="2"/>
        <w:numId w:val="8"/>
      </w:numPr>
      <w:spacing w:line="300" w:lineRule="auto"/>
      <w:ind w:hanging="355"/>
    </w:pPr>
    <w:rPr>
      <w:rFonts w:ascii="宋体" w:hAnsi="Calibri"/>
      <w:sz w:val="24"/>
      <w:szCs w:val="21"/>
    </w:rPr>
  </w:style>
  <w:style w:type="character" w:customStyle="1" w:styleId="afff">
    <w:name w:val="纯文本 字符"/>
    <w:qFormat/>
    <w:rPr>
      <w:rFonts w:ascii="宋体" w:eastAsia="宋体" w:hAnsi="Courier New" w:cs="Times New Roman"/>
      <w:sz w:val="21"/>
      <w:szCs w:val="21"/>
      <w:lang w:val="en-US" w:eastAsia="zh-CN" w:bidi="ar-SA"/>
    </w:rPr>
  </w:style>
  <w:style w:type="paragraph" w:customStyle="1" w:styleId="1ff0">
    <w:name w:val="表格1"/>
    <w:basedOn w:val="a4"/>
    <w:uiPriority w:val="99"/>
    <w:qFormat/>
    <w:pPr>
      <w:ind w:firstLine="480"/>
      <w:jc w:val="center"/>
    </w:pPr>
    <w:rPr>
      <w:sz w:val="24"/>
      <w:szCs w:val="20"/>
    </w:rPr>
  </w:style>
  <w:style w:type="character" w:customStyle="1" w:styleId="1ff1">
    <w:name w:val="纯文本 字符1"/>
    <w:qFormat/>
    <w:rPr>
      <w:rFonts w:ascii="宋体" w:hAnsi="Courier New"/>
    </w:rPr>
  </w:style>
  <w:style w:type="character" w:customStyle="1" w:styleId="bjh-p">
    <w:name w:val="bjh-p"/>
    <w:qFormat/>
  </w:style>
  <w:style w:type="paragraph" w:customStyle="1" w:styleId="afff0">
    <w:name w:val="无标题条"/>
    <w:next w:val="a4"/>
    <w:uiPriority w:val="99"/>
    <w:qFormat/>
    <w:pPr>
      <w:jc w:val="both"/>
    </w:pPr>
    <w:rPr>
      <w:sz w:val="21"/>
    </w:rPr>
  </w:style>
  <w:style w:type="character" w:customStyle="1" w:styleId="Charf1">
    <w:name w:val="正文格式 Char"/>
    <w:link w:val="afff1"/>
    <w:qFormat/>
    <w:rPr>
      <w:rFonts w:ascii="宋体" w:hAnsi="宋体"/>
      <w:sz w:val="24"/>
      <w:szCs w:val="24"/>
      <w:lang w:val="en-GB"/>
    </w:rPr>
  </w:style>
  <w:style w:type="paragraph" w:customStyle="1" w:styleId="afff1">
    <w:name w:val="正文格式"/>
    <w:basedOn w:val="a4"/>
    <w:link w:val="Charf1"/>
    <w:qFormat/>
    <w:pPr>
      <w:ind w:firstLine="480"/>
    </w:pPr>
    <w:rPr>
      <w:rFonts w:ascii="宋体" w:hAnsi="宋体"/>
      <w:sz w:val="24"/>
      <w:lang w:val="en-GB" w:eastAsia="en-US"/>
    </w:rPr>
  </w:style>
  <w:style w:type="character" w:customStyle="1" w:styleId="3Char3">
    <w:name w:val="标题 3 Char"/>
    <w:qFormat/>
    <w:rPr>
      <w:rFonts w:ascii="宋体" w:eastAsia="宋体"/>
      <w:b/>
      <w:sz w:val="24"/>
      <w:u w:val="single"/>
      <w:lang w:val="en-US" w:eastAsia="zh-CN" w:bidi="ar-SA"/>
    </w:rPr>
  </w:style>
  <w:style w:type="character" w:customStyle="1" w:styleId="Charf2">
    <w:name w:val="正文缩进 Char"/>
    <w:qFormat/>
    <w:rPr>
      <w:rFonts w:ascii="宋体" w:eastAsia="宋体"/>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3">
    <w:name w:val="正文文本缩进 Char"/>
    <w:qFormat/>
    <w:rPr>
      <w:rFonts w:eastAsia="宋体"/>
      <w:sz w:val="24"/>
      <w:szCs w:val="24"/>
      <w:lang w:val="en-US" w:eastAsia="zh-CN" w:bidi="ar-SA"/>
    </w:rPr>
  </w:style>
  <w:style w:type="character" w:customStyle="1" w:styleId="Charf4">
    <w:name w:val="列出段落 Char"/>
    <w:qFormat/>
    <w:rPr>
      <w:rFonts w:ascii="Calibri" w:eastAsia="宋体" w:hAnsi="Calibri"/>
      <w:sz w:val="21"/>
      <w:szCs w:val="22"/>
      <w:lang w:val="en-US" w:eastAsia="zh-CN" w:bidi="ar-SA"/>
    </w:rPr>
  </w:style>
  <w:style w:type="character" w:customStyle="1" w:styleId="Charf5">
    <w:name w:val="页眉 Char"/>
    <w:qFormat/>
    <w:rPr>
      <w:rFonts w:eastAsia="宋体"/>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4">
    <w:name w:val="字元 字元2"/>
    <w:basedOn w:val="a4"/>
    <w:uiPriority w:val="99"/>
    <w:qFormat/>
    <w:rPr>
      <w:rFonts w:ascii="Tahoma" w:hAnsi="Tahoma"/>
      <w:sz w:val="24"/>
      <w:szCs w:val="20"/>
    </w:rPr>
  </w:style>
  <w:style w:type="paragraph" w:customStyle="1" w:styleId="Char3CharCharChar2">
    <w:name w:val="Char3 Char Char Char2"/>
    <w:basedOn w:val="a4"/>
    <w:uiPriority w:val="99"/>
    <w:qFormat/>
    <w:rPr>
      <w:rFonts w:ascii="Tahoma" w:hAnsi="Tahoma"/>
      <w:sz w:val="24"/>
      <w:szCs w:val="20"/>
    </w:rPr>
  </w:style>
  <w:style w:type="paragraph" w:customStyle="1" w:styleId="25">
    <w:name w:val="正文文本缩进2"/>
    <w:basedOn w:val="a4"/>
    <w:uiPriority w:val="99"/>
    <w:qFormat/>
    <w:pPr>
      <w:spacing w:line="480" w:lineRule="exact"/>
      <w:ind w:firstLine="480"/>
    </w:pPr>
    <w:rPr>
      <w:rFonts w:ascii="宋体" w:hAnsi="宋体"/>
      <w:sz w:val="24"/>
      <w:lang w:val="zh-CN"/>
    </w:rPr>
  </w:style>
  <w:style w:type="paragraph" w:customStyle="1" w:styleId="Char30">
    <w:name w:val="Char3"/>
    <w:basedOn w:val="a4"/>
    <w:uiPriority w:val="99"/>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uiPriority w:val="99"/>
    <w:qFormat/>
    <w:pPr>
      <w:widowControl/>
      <w:spacing w:after="160" w:line="240" w:lineRule="exact"/>
      <w:jc w:val="center"/>
    </w:pPr>
    <w:rPr>
      <w:rFonts w:ascii="宋体" w:hAnsi="宋体"/>
      <w:b/>
      <w:sz w:val="30"/>
      <w:szCs w:val="30"/>
      <w:lang w:eastAsia="en-US"/>
    </w:rPr>
  </w:style>
  <w:style w:type="paragraph" w:customStyle="1" w:styleId="CharChar1CharCharCharCharCharChar1">
    <w:name w:val="Char Char1 Char Char Char Char Char Char1"/>
    <w:basedOn w:val="a4"/>
    <w:uiPriority w:val="99"/>
    <w:qFormat/>
    <w:pPr>
      <w:widowControl/>
      <w:spacing w:after="160" w:line="240" w:lineRule="exact"/>
    </w:pPr>
    <w:rPr>
      <w:rFonts w:ascii="Verdana" w:eastAsia="仿宋_GB2312" w:hAnsi="Verdana"/>
      <w:sz w:val="24"/>
      <w:szCs w:val="20"/>
      <w:lang w:eastAsia="en-US"/>
    </w:rPr>
  </w:style>
  <w:style w:type="paragraph" w:customStyle="1" w:styleId="26">
    <w:name w:val="列出段落2"/>
    <w:basedOn w:val="a4"/>
    <w:uiPriority w:val="99"/>
    <w:qFormat/>
    <w:pPr>
      <w:ind w:firstLine="420"/>
    </w:pPr>
    <w:rPr>
      <w:rFonts w:ascii="Calibri" w:hAnsi="Calibri"/>
      <w:szCs w:val="22"/>
    </w:rPr>
  </w:style>
  <w:style w:type="paragraph" w:customStyle="1" w:styleId="CharCharChar1Char2">
    <w:name w:val="Char Char Char1 Char2"/>
    <w:basedOn w:val="a4"/>
    <w:uiPriority w:val="99"/>
    <w:qFormat/>
    <w:rPr>
      <w:rFonts w:ascii="Tahoma" w:hAnsi="Tahoma"/>
      <w:sz w:val="24"/>
      <w:szCs w:val="20"/>
    </w:rPr>
  </w:style>
  <w:style w:type="paragraph" w:customStyle="1" w:styleId="CharCharChar2">
    <w:name w:val="Char Char Char2"/>
    <w:basedOn w:val="a4"/>
    <w:uiPriority w:val="99"/>
    <w:qFormat/>
    <w:rPr>
      <w:rFonts w:ascii="Tahoma" w:hAnsi="Tahoma"/>
      <w:sz w:val="24"/>
      <w:szCs w:val="20"/>
    </w:rPr>
  </w:style>
  <w:style w:type="paragraph" w:customStyle="1" w:styleId="CharCharCharCharCharCharChar2">
    <w:name w:val="Char Char Char Char Char Char Char2"/>
    <w:basedOn w:val="a4"/>
    <w:uiPriority w:val="99"/>
    <w:qFormat/>
    <w:pPr>
      <w:ind w:firstLine="200"/>
    </w:pPr>
    <w:rPr>
      <w:rFonts w:eastAsia="仿宋_GB2312"/>
      <w:sz w:val="24"/>
    </w:rPr>
  </w:style>
  <w:style w:type="paragraph" w:customStyle="1" w:styleId="27">
    <w:name w:val="正文缩进2"/>
    <w:basedOn w:val="a4"/>
    <w:uiPriority w:val="99"/>
    <w:qFormat/>
    <w:pPr>
      <w:widowControl/>
      <w:spacing w:line="480" w:lineRule="exact"/>
      <w:ind w:firstLine="567"/>
    </w:pPr>
    <w:rPr>
      <w:rFonts w:ascii="宋体"/>
      <w:color w:val="000000"/>
      <w:szCs w:val="20"/>
      <w:lang w:val="zh-CN"/>
    </w:rPr>
  </w:style>
  <w:style w:type="paragraph" w:customStyle="1" w:styleId="1ff2">
    <w:name w:val="修订1"/>
    <w:uiPriority w:val="99"/>
    <w:qFormat/>
    <w:rPr>
      <w:sz w:val="21"/>
      <w:szCs w:val="24"/>
    </w:rPr>
  </w:style>
  <w:style w:type="paragraph" w:customStyle="1" w:styleId="Char220">
    <w:name w:val="Char22"/>
    <w:basedOn w:val="a4"/>
    <w:uiPriority w:val="99"/>
    <w:qFormat/>
    <w:rPr>
      <w:rFonts w:ascii="Tahoma" w:hAnsi="Tahoma"/>
      <w:sz w:val="24"/>
      <w:szCs w:val="20"/>
    </w:rPr>
  </w:style>
  <w:style w:type="paragraph" w:customStyle="1" w:styleId="CharCharCharCharCharCharCharCharCharChar2">
    <w:name w:val="Char Char Char Char Char Char Char Char Char Char2"/>
    <w:basedOn w:val="a4"/>
    <w:uiPriority w:val="99"/>
    <w:qFormat/>
    <w:rPr>
      <w:rFonts w:ascii="宋体" w:hAnsi="宋体" w:cs="Courier New"/>
      <w:sz w:val="32"/>
      <w:szCs w:val="32"/>
    </w:rPr>
  </w:style>
  <w:style w:type="paragraph" w:customStyle="1" w:styleId="Char2CharCharCharCharCharChar1">
    <w:name w:val="Char2 Char Char Char Char Char Char1"/>
    <w:basedOn w:val="a4"/>
    <w:uiPriority w:val="99"/>
    <w:qFormat/>
    <w:pPr>
      <w:widowControl/>
      <w:spacing w:line="400" w:lineRule="exact"/>
      <w:jc w:val="center"/>
    </w:pPr>
  </w:style>
  <w:style w:type="character" w:customStyle="1" w:styleId="Charf6">
    <w:name w:val="页脚 Char"/>
    <w:qFormat/>
    <w:rPr>
      <w:rFonts w:ascii="宋体" w:eastAsia="宋体"/>
      <w:sz w:val="18"/>
      <w:lang w:val="en-US" w:eastAsia="zh-CN" w:bidi="ar-SA"/>
    </w:rPr>
  </w:style>
  <w:style w:type="paragraph" w:customStyle="1" w:styleId="CharChar41">
    <w:name w:val="Char Char41"/>
    <w:basedOn w:val="a4"/>
    <w:uiPriority w:val="99"/>
    <w:qFormat/>
    <w:pPr>
      <w:widowControl/>
      <w:spacing w:line="400" w:lineRule="exact"/>
      <w:jc w:val="center"/>
    </w:pPr>
  </w:style>
  <w:style w:type="character" w:customStyle="1" w:styleId="Charf7">
    <w:name w:val="批注文字 Char"/>
    <w:uiPriority w:val="99"/>
    <w:qFormat/>
    <w:rPr>
      <w:sz w:val="21"/>
      <w:szCs w:val="24"/>
    </w:rPr>
  </w:style>
  <w:style w:type="character" w:customStyle="1" w:styleId="Charf8">
    <w:name w:val="标题 Char"/>
    <w:qFormat/>
    <w:rPr>
      <w:b/>
      <w:sz w:val="32"/>
    </w:rPr>
  </w:style>
  <w:style w:type="paragraph" w:customStyle="1" w:styleId="afff2">
    <w:name w:val="图例"/>
    <w:basedOn w:val="a4"/>
    <w:uiPriority w:val="99"/>
    <w:qFormat/>
    <w:pPr>
      <w:spacing w:before="120" w:after="120"/>
      <w:jc w:val="center"/>
    </w:pPr>
    <w:rPr>
      <w:rFonts w:eastAsia="仿宋_GB2312"/>
      <w:b/>
      <w:sz w:val="24"/>
      <w:szCs w:val="20"/>
    </w:rPr>
  </w:style>
  <w:style w:type="paragraph" w:customStyle="1" w:styleId="TableParagraph">
    <w:name w:val="Table Paragraph"/>
    <w:basedOn w:val="a4"/>
    <w:uiPriority w:val="1"/>
    <w:qFormat/>
    <w:rPr>
      <w:rFonts w:ascii="宋体" w:hAnsi="宋体" w:cs="宋体"/>
      <w:sz w:val="22"/>
      <w:szCs w:val="22"/>
      <w:lang w:eastAsia="en-US"/>
    </w:rPr>
  </w:style>
  <w:style w:type="table" w:customStyle="1" w:styleId="TableNormal">
    <w:name w:val="Table Normal"/>
    <w:uiPriority w:val="2"/>
    <w:semiHidden/>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f3">
    <w:name w:val="成文日期"/>
    <w:basedOn w:val="a4"/>
    <w:link w:val="Charf9"/>
    <w:qFormat/>
    <w:pPr>
      <w:spacing w:line="570" w:lineRule="exact"/>
      <w:ind w:right="400" w:firstLine="200"/>
      <w:jc w:val="right"/>
    </w:pPr>
    <w:rPr>
      <w:rFonts w:ascii="仿宋_GB2312" w:eastAsia="仿宋_GB2312"/>
      <w:sz w:val="32"/>
      <w:szCs w:val="20"/>
      <w:lang w:eastAsia="en-US"/>
    </w:rPr>
  </w:style>
  <w:style w:type="character" w:customStyle="1" w:styleId="Charf9">
    <w:name w:val="成文日期 Char"/>
    <w:link w:val="afff3"/>
    <w:qFormat/>
    <w:rPr>
      <w:rFonts w:ascii="仿宋_GB2312" w:eastAsia="仿宋_GB2312"/>
      <w:sz w:val="32"/>
      <w:lang w:val="en-US" w:eastAsia="en-US"/>
    </w:rPr>
  </w:style>
  <w:style w:type="paragraph" w:customStyle="1" w:styleId="afff4">
    <w:name w:val="☆ 正文"/>
    <w:basedOn w:val="a4"/>
    <w:uiPriority w:val="99"/>
    <w:qFormat/>
    <w:rPr>
      <w:sz w:val="22"/>
      <w:szCs w:val="22"/>
    </w:rPr>
  </w:style>
  <w:style w:type="paragraph" w:customStyle="1" w:styleId="28">
    <w:name w:val="协议书标题2"/>
    <w:basedOn w:val="210"/>
    <w:next w:val="a4"/>
    <w:qFormat/>
    <w:pPr>
      <w:keepNext w:val="0"/>
      <w:keepLines w:val="0"/>
      <w:tabs>
        <w:tab w:val="left" w:pos="567"/>
        <w:tab w:val="left" w:pos="900"/>
      </w:tabs>
      <w:spacing w:before="0" w:after="260" w:line="360" w:lineRule="auto"/>
      <w:ind w:left="900"/>
      <w:jc w:val="left"/>
    </w:pPr>
    <w:rPr>
      <w:rFonts w:ascii="宋体" w:eastAsia="宋体" w:hAnsi="宋体" w:cs="黑体"/>
      <w:sz w:val="24"/>
      <w:szCs w:val="24"/>
    </w:rPr>
  </w:style>
  <w:style w:type="paragraph" w:customStyle="1" w:styleId="511">
    <w:name w:val="索引 51"/>
    <w:basedOn w:val="a4"/>
    <w:next w:val="a4"/>
    <w:qFormat/>
    <w:pPr>
      <w:ind w:left="800"/>
    </w:pPr>
  </w:style>
  <w:style w:type="paragraph" w:customStyle="1" w:styleId="1ff3">
    <w:name w:val="脚注文本1"/>
    <w:basedOn w:val="a4"/>
    <w:next w:val="511"/>
    <w:link w:val="1ff4"/>
    <w:qFormat/>
    <w:pPr>
      <w:widowControl/>
    </w:pPr>
    <w:rPr>
      <w:sz w:val="18"/>
      <w:szCs w:val="20"/>
    </w:rPr>
  </w:style>
  <w:style w:type="character" w:customStyle="1" w:styleId="1ff4">
    <w:name w:val="脚注文本 字符1"/>
    <w:link w:val="1ff3"/>
    <w:qFormat/>
    <w:rPr>
      <w:sz w:val="18"/>
    </w:rPr>
  </w:style>
  <w:style w:type="character" w:customStyle="1" w:styleId="afff5">
    <w:name w:val="脚注文本 字符"/>
    <w:qFormat/>
    <w:rPr>
      <w:sz w:val="18"/>
      <w:szCs w:val="18"/>
    </w:rPr>
  </w:style>
  <w:style w:type="character" w:customStyle="1" w:styleId="afff6">
    <w:name w:val="列出段落 字符"/>
    <w:uiPriority w:val="34"/>
    <w:qFormat/>
    <w:rPr>
      <w:rFonts w:ascii="Calibri" w:hAnsi="Calibri" w:cs="Calibri"/>
      <w:sz w:val="21"/>
      <w:szCs w:val="22"/>
    </w:rPr>
  </w:style>
  <w:style w:type="character" w:customStyle="1" w:styleId="1ff5">
    <w:name w:val="标题 1 字符"/>
    <w:qFormat/>
    <w:rPr>
      <w:b/>
      <w:bCs/>
      <w:sz w:val="44"/>
      <w:szCs w:val="44"/>
    </w:rPr>
  </w:style>
  <w:style w:type="paragraph" w:customStyle="1" w:styleId="msonormal0">
    <w:name w:val="msonormal"/>
    <w:basedOn w:val="a4"/>
    <w:uiPriority w:val="99"/>
    <w:qFormat/>
    <w:pPr>
      <w:widowControl/>
      <w:spacing w:before="100" w:beforeAutospacing="1" w:after="100" w:afterAutospacing="1"/>
    </w:pPr>
    <w:rPr>
      <w:rFonts w:ascii="宋体" w:hAnsi="宋体" w:cs="宋体"/>
      <w:sz w:val="24"/>
    </w:rPr>
  </w:style>
  <w:style w:type="paragraph" w:customStyle="1" w:styleId="1ff6">
    <w:name w:val="引文目录1"/>
    <w:basedOn w:val="a4"/>
    <w:next w:val="a4"/>
    <w:uiPriority w:val="99"/>
    <w:unhideWhenUsed/>
    <w:qFormat/>
    <w:pPr>
      <w:ind w:left="420"/>
    </w:pPr>
    <w:rPr>
      <w:rFonts w:ascii="宋体" w:hAnsi="宋体" w:cs="宋体"/>
      <w:sz w:val="22"/>
      <w:szCs w:val="22"/>
      <w:lang w:val="zh-CN" w:bidi="zh-CN"/>
    </w:rPr>
  </w:style>
  <w:style w:type="character" w:customStyle="1" w:styleId="afff7">
    <w:name w:val="标题 字符"/>
    <w:qFormat/>
    <w:rPr>
      <w:rFonts w:ascii="等线 Light" w:eastAsia="等线 Light" w:hAnsi="等线 Light" w:cs="Times New Roman"/>
      <w:b/>
      <w:bCs/>
      <w:sz w:val="32"/>
      <w:szCs w:val="32"/>
    </w:rPr>
  </w:style>
  <w:style w:type="character" w:customStyle="1" w:styleId="afff8">
    <w:name w:val="正文文本缩进 字符"/>
    <w:semiHidden/>
    <w:qFormat/>
    <w:rPr>
      <w:sz w:val="21"/>
      <w:szCs w:val="24"/>
    </w:rPr>
  </w:style>
  <w:style w:type="character" w:customStyle="1" w:styleId="1ff7">
    <w:name w:val="列出段落 字符1"/>
    <w:uiPriority w:val="34"/>
    <w:qFormat/>
    <w:rPr>
      <w:rFonts w:ascii="Calibri" w:hAnsi="Calibri" w:cs="Calibri"/>
      <w:sz w:val="21"/>
      <w:szCs w:val="22"/>
    </w:rPr>
  </w:style>
  <w:style w:type="paragraph" w:customStyle="1" w:styleId="0">
    <w:name w:val="正文_0"/>
    <w:uiPriority w:val="99"/>
    <w:qFormat/>
    <w:pPr>
      <w:widowControl w:val="0"/>
      <w:jc w:val="both"/>
    </w:pPr>
    <w:rPr>
      <w:sz w:val="21"/>
      <w:szCs w:val="22"/>
    </w:rPr>
  </w:style>
  <w:style w:type="paragraph" w:customStyle="1" w:styleId="00">
    <w:name w:val="无间隔_0_0"/>
    <w:uiPriority w:val="99"/>
    <w:qFormat/>
    <w:pPr>
      <w:widowControl w:val="0"/>
      <w:jc w:val="center"/>
    </w:pPr>
    <w:rPr>
      <w:rFonts w:eastAsia="黑体"/>
      <w:sz w:val="30"/>
      <w:szCs w:val="24"/>
    </w:rPr>
  </w:style>
  <w:style w:type="paragraph" w:customStyle="1" w:styleId="32">
    <w:name w:val="正文_3"/>
    <w:uiPriority w:val="99"/>
    <w:qFormat/>
    <w:pPr>
      <w:widowControl w:val="0"/>
      <w:jc w:val="both"/>
    </w:pPr>
    <w:rPr>
      <w:sz w:val="21"/>
      <w:szCs w:val="22"/>
    </w:rPr>
  </w:style>
  <w:style w:type="paragraph" w:customStyle="1" w:styleId="29">
    <w:name w:val="正文_2"/>
    <w:uiPriority w:val="99"/>
    <w:qFormat/>
    <w:pPr>
      <w:widowControl w:val="0"/>
      <w:jc w:val="both"/>
    </w:pPr>
    <w:rPr>
      <w:sz w:val="21"/>
      <w:szCs w:val="24"/>
    </w:rPr>
  </w:style>
  <w:style w:type="paragraph" w:customStyle="1" w:styleId="afff9">
    <w:name w:val="样式"/>
    <w:uiPriority w:val="99"/>
    <w:qFormat/>
    <w:pPr>
      <w:widowControl w:val="0"/>
    </w:pPr>
    <w:rPr>
      <w:rFonts w:ascii="宋体" w:hAnsi="宋体" w:cs="宋体"/>
      <w:sz w:val="24"/>
      <w:szCs w:val="24"/>
    </w:rPr>
  </w:style>
  <w:style w:type="character" w:customStyle="1" w:styleId="116">
    <w:name w:val="标题 1 字符1"/>
    <w:qFormat/>
    <w:rPr>
      <w:rFonts w:ascii="宋体"/>
      <w:b/>
      <w:sz w:val="32"/>
    </w:rPr>
  </w:style>
  <w:style w:type="character" w:customStyle="1" w:styleId="1ff8">
    <w:name w:val="标题 字符1"/>
    <w:uiPriority w:val="99"/>
    <w:qFormat/>
    <w:rPr>
      <w:rFonts w:ascii="黑体" w:eastAsia="宋体" w:hAnsi="黑体" w:cstheme="minorBidi"/>
      <w:kern w:val="2"/>
      <w:sz w:val="28"/>
      <w:szCs w:val="24"/>
      <w:lang w:val="en-US" w:eastAsia="zh-CN" w:bidi="ar-SA"/>
    </w:rPr>
  </w:style>
  <w:style w:type="paragraph" w:customStyle="1" w:styleId="215">
    <w:name w:val="标题 2_1"/>
    <w:basedOn w:val="32"/>
    <w:next w:val="32"/>
    <w:uiPriority w:val="99"/>
    <w:qFormat/>
    <w:pPr>
      <w:jc w:val="left"/>
      <w:outlineLvl w:val="1"/>
    </w:pPr>
    <w:rPr>
      <w:rFonts w:ascii="Arial Black" w:eastAsia="Arial Black" w:hAnsi="Arial Black"/>
      <w:b/>
      <w:bCs/>
      <w:sz w:val="24"/>
      <w:szCs w:val="24"/>
      <w:lang w:eastAsia="en-US"/>
    </w:rPr>
  </w:style>
  <w:style w:type="paragraph" w:customStyle="1" w:styleId="afffa">
    <w:name w:val="正文（缩进）"/>
    <w:basedOn w:val="a4"/>
    <w:next w:val="CharCharCharCharCharCharCharCharChar"/>
    <w:qFormat/>
    <w:pPr>
      <w:ind w:firstLine="480"/>
    </w:pPr>
  </w:style>
  <w:style w:type="paragraph" w:customStyle="1" w:styleId="CharCharCharCharCharCharCharCharChar">
    <w:name w:val="Char Char Char Char Char Char Char Char Char"/>
    <w:basedOn w:val="a4"/>
    <w:next w:val="216"/>
    <w:uiPriority w:val="99"/>
    <w:qFormat/>
    <w:pPr>
      <w:ind w:left="360" w:firstLine="5784"/>
    </w:pPr>
  </w:style>
  <w:style w:type="paragraph" w:customStyle="1" w:styleId="216">
    <w:name w:val="正文文本 21"/>
    <w:basedOn w:val="a4"/>
    <w:next w:val="ParaCharCharCharCharCharCharChar"/>
    <w:uiPriority w:val="99"/>
    <w:qFormat/>
    <w:pPr>
      <w:widowControl/>
      <w:autoSpaceDE w:val="0"/>
      <w:autoSpaceDN w:val="0"/>
      <w:ind w:left="720" w:firstLine="5680"/>
    </w:pPr>
  </w:style>
  <w:style w:type="paragraph" w:customStyle="1" w:styleId="ParaCharCharCharCharCharCharChar">
    <w:name w:val="默认段落字体 Para Char Char Char Char Char Char Char"/>
    <w:basedOn w:val="a4"/>
    <w:next w:val="2a"/>
    <w:uiPriority w:val="99"/>
    <w:qFormat/>
    <w:pPr>
      <w:ind w:firstLine="200"/>
    </w:pPr>
    <w:rPr>
      <w:rFonts w:cs="Arial"/>
    </w:rPr>
  </w:style>
  <w:style w:type="paragraph" w:customStyle="1" w:styleId="2a">
    <w:name w:val="样式 首行缩进:  2 字符"/>
    <w:basedOn w:val="a4"/>
    <w:next w:val="025"/>
    <w:uiPriority w:val="99"/>
    <w:qFormat/>
    <w:pPr>
      <w:ind w:left="480" w:firstLine="5856"/>
    </w:pPr>
  </w:style>
  <w:style w:type="paragraph" w:customStyle="1" w:styleId="025">
    <w:name w:val="样式 段后: 0.25 行"/>
    <w:basedOn w:val="a4"/>
    <w:next w:val="NewNewNewNewNewNewNewNewNewNewNewNewNewNew"/>
    <w:uiPriority w:val="99"/>
    <w:qFormat/>
    <w:pPr>
      <w:widowControl/>
      <w:spacing w:line="300" w:lineRule="auto"/>
      <w:ind w:left="420" w:firstLine="5796"/>
    </w:pPr>
  </w:style>
  <w:style w:type="paragraph" w:customStyle="1" w:styleId="NewNewNewNewNewNewNewNewNewNewNewNewNewNew">
    <w:name w:val="正文 New New New New New New New New New New New New New New"/>
    <w:next w:val="90"/>
    <w:uiPriority w:val="99"/>
    <w:qFormat/>
    <w:pPr>
      <w:widowControl w:val="0"/>
      <w:ind w:firstLine="2048"/>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251</Words>
  <Characters>1431</Characters>
  <Application>Microsoft Office Word</Application>
  <DocSecurity>0</DocSecurity>
  <Lines>11</Lines>
  <Paragraphs>3</Paragraphs>
  <ScaleCrop>false</ScaleCrop>
  <Company>China</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H3C</cp:lastModifiedBy>
  <cp:revision>113</cp:revision>
  <dcterms:created xsi:type="dcterms:W3CDTF">2024-03-07T02:52:00Z</dcterms:created>
  <dcterms:modified xsi:type="dcterms:W3CDTF">2026-05-06T07:16:00Z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84D32B31FCA34A9EB7580647FC88C7D0_13</vt:lpwstr>
  </property>
  <property fmtid="{D5CDD505-2E9C-101B-9397-08002B2CF9AE}" pid="4" name="KSOTemplateDocerSaveRecord">
    <vt:lpwstr>eyJoZGlkIjoiMGQ5ZDEwZTgxNDMxZTZhZmE3NGU2MGExMjI2Zjg5N2IiLCJ1c2VySWQiOiIzMzg1NDM2OTAifQ==</vt:lpwstr>
  </property>
</Properties>
</file>