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16A94" w14:textId="77777777" w:rsidR="00316B76" w:rsidRDefault="00316B76" w:rsidP="00316B76">
      <w:pPr>
        <w:ind w:firstLine="562"/>
        <w:rPr>
          <w:b/>
          <w:bCs/>
          <w:sz w:val="28"/>
        </w:rPr>
      </w:pPr>
      <w:r>
        <w:rPr>
          <w:rFonts w:hint="eastAsia"/>
          <w:b/>
          <w:bCs/>
          <w:sz w:val="28"/>
        </w:rPr>
        <w:t>附件</w:t>
      </w:r>
      <w:r>
        <w:rPr>
          <w:rFonts w:hint="eastAsia"/>
          <w:b/>
          <w:bCs/>
          <w:sz w:val="28"/>
        </w:rPr>
        <w:t>1</w:t>
      </w:r>
      <w:r>
        <w:rPr>
          <w:rFonts w:hint="eastAsia"/>
          <w:b/>
          <w:bCs/>
          <w:sz w:val="28"/>
        </w:rPr>
        <w:t>：</w:t>
      </w:r>
    </w:p>
    <w:p w14:paraId="79629344" w14:textId="77777777" w:rsidR="00316B76" w:rsidRDefault="00316B76" w:rsidP="00316B76">
      <w:pPr>
        <w:ind w:firstLine="562"/>
        <w:jc w:val="center"/>
        <w:rPr>
          <w:rFonts w:ascii="方正小标宋简体" w:eastAsia="方正小标宋简体" w:hAnsi="仿宋" w:hint="eastAsia"/>
          <w:b/>
          <w:bCs/>
          <w:color w:val="000000"/>
          <w:sz w:val="28"/>
          <w:szCs w:val="28"/>
        </w:rPr>
      </w:pPr>
      <w:r>
        <w:rPr>
          <w:rFonts w:ascii="方正小标宋简体" w:eastAsia="方正小标宋简体" w:hAnsi="仿宋" w:hint="eastAsia"/>
          <w:b/>
          <w:bCs/>
          <w:color w:val="000000"/>
          <w:sz w:val="28"/>
          <w:szCs w:val="28"/>
        </w:rPr>
        <w:t>江西赣粤高速公路股份有限公司2026年主体信用评级</w:t>
      </w:r>
    </w:p>
    <w:p w14:paraId="55B8A04C" w14:textId="77777777" w:rsidR="00316B76" w:rsidRDefault="00316B76" w:rsidP="00316B76">
      <w:pPr>
        <w:ind w:firstLine="562"/>
        <w:jc w:val="center"/>
        <w:rPr>
          <w:rFonts w:ascii="方正小标宋简体" w:eastAsia="方正小标宋简体" w:hAnsi="仿宋" w:hint="eastAsia"/>
          <w:b/>
          <w:bCs/>
          <w:color w:val="000000"/>
          <w:sz w:val="28"/>
          <w:szCs w:val="28"/>
        </w:rPr>
      </w:pPr>
      <w:r>
        <w:rPr>
          <w:rFonts w:ascii="方正小标宋简体" w:eastAsia="方正小标宋简体" w:hAnsi="仿宋" w:hint="eastAsia"/>
          <w:b/>
          <w:bCs/>
          <w:color w:val="000000"/>
          <w:sz w:val="28"/>
          <w:szCs w:val="28"/>
        </w:rPr>
        <w:t>委托服务采购项目报名登记表</w:t>
      </w:r>
    </w:p>
    <w:tbl>
      <w:tblPr>
        <w:tblW w:w="93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131"/>
        <w:gridCol w:w="2842"/>
        <w:gridCol w:w="1565"/>
        <w:gridCol w:w="2850"/>
      </w:tblGrid>
      <w:tr w:rsidR="00316B76" w14:paraId="2D56F3BC" w14:textId="77777777" w:rsidTr="005637B0">
        <w:trPr>
          <w:trHeight w:val="790"/>
        </w:trPr>
        <w:tc>
          <w:tcPr>
            <w:tcW w:w="2131" w:type="dxa"/>
            <w:tcBorders>
              <w:tl2br w:val="nil"/>
              <w:tr2bl w:val="nil"/>
            </w:tcBorders>
            <w:vAlign w:val="center"/>
          </w:tcPr>
          <w:p w14:paraId="26EA628C" w14:textId="77777777" w:rsidR="00316B76" w:rsidRDefault="00316B76" w:rsidP="008B0F80">
            <w:pPr>
              <w:pStyle w:val="af8"/>
              <w:ind w:left="-3" w:firstLine="3"/>
              <w:jc w:val="left"/>
            </w:pPr>
            <w:r>
              <w:rPr>
                <w:rFonts w:hint="eastAsia"/>
              </w:rPr>
              <w:t>响应人名称</w:t>
            </w:r>
          </w:p>
        </w:tc>
        <w:tc>
          <w:tcPr>
            <w:tcW w:w="7257" w:type="dxa"/>
            <w:gridSpan w:val="3"/>
            <w:tcBorders>
              <w:tl2br w:val="nil"/>
              <w:tr2bl w:val="nil"/>
            </w:tcBorders>
            <w:vAlign w:val="center"/>
          </w:tcPr>
          <w:p w14:paraId="08D34DA9" w14:textId="77777777" w:rsidR="00316B76" w:rsidRDefault="00316B76" w:rsidP="008B0F80">
            <w:pPr>
              <w:pStyle w:val="af8"/>
              <w:ind w:left="-3" w:firstLine="3"/>
              <w:jc w:val="left"/>
            </w:pPr>
            <w:r>
              <w:rPr>
                <w:rFonts w:hint="eastAsia"/>
              </w:rPr>
              <w:t>（加盖响应人公章）</w:t>
            </w:r>
          </w:p>
        </w:tc>
      </w:tr>
      <w:tr w:rsidR="00316B76" w14:paraId="0C42ABF3" w14:textId="77777777" w:rsidTr="005637B0">
        <w:trPr>
          <w:trHeight w:val="1005"/>
        </w:trPr>
        <w:tc>
          <w:tcPr>
            <w:tcW w:w="2131" w:type="dxa"/>
            <w:tcBorders>
              <w:tl2br w:val="nil"/>
              <w:tr2bl w:val="nil"/>
            </w:tcBorders>
            <w:vAlign w:val="center"/>
          </w:tcPr>
          <w:p w14:paraId="7BD134A2" w14:textId="77777777" w:rsidR="00316B76" w:rsidRDefault="00316B76" w:rsidP="008B0F80">
            <w:pPr>
              <w:pStyle w:val="af8"/>
              <w:ind w:left="-3" w:firstLine="3"/>
              <w:jc w:val="left"/>
            </w:pPr>
            <w:r>
              <w:rPr>
                <w:rFonts w:hint="eastAsia"/>
              </w:rPr>
              <w:t>法定代表人</w:t>
            </w:r>
          </w:p>
          <w:p w14:paraId="23DD13AE" w14:textId="77777777" w:rsidR="00316B76" w:rsidRDefault="00316B76" w:rsidP="008B0F80">
            <w:pPr>
              <w:pStyle w:val="af8"/>
              <w:ind w:left="-3" w:firstLine="3"/>
              <w:jc w:val="left"/>
            </w:pPr>
            <w:r>
              <w:rPr>
                <w:rFonts w:hint="eastAsia"/>
              </w:rPr>
              <w:t>姓名及身份证号码</w:t>
            </w:r>
          </w:p>
        </w:tc>
        <w:tc>
          <w:tcPr>
            <w:tcW w:w="2842" w:type="dxa"/>
            <w:tcBorders>
              <w:tl2br w:val="nil"/>
              <w:tr2bl w:val="nil"/>
            </w:tcBorders>
            <w:vAlign w:val="center"/>
          </w:tcPr>
          <w:p w14:paraId="7348B22E" w14:textId="77777777" w:rsidR="00316B76" w:rsidRDefault="00316B76" w:rsidP="008B0F80">
            <w:pPr>
              <w:ind w:firstLine="560"/>
              <w:jc w:val="left"/>
              <w:rPr>
                <w:sz w:val="28"/>
              </w:rPr>
            </w:pPr>
          </w:p>
        </w:tc>
        <w:tc>
          <w:tcPr>
            <w:tcW w:w="1565" w:type="dxa"/>
            <w:tcBorders>
              <w:tl2br w:val="nil"/>
              <w:tr2bl w:val="nil"/>
            </w:tcBorders>
            <w:vAlign w:val="center"/>
          </w:tcPr>
          <w:p w14:paraId="46E882DA" w14:textId="77777777" w:rsidR="00316B76" w:rsidRDefault="00316B76" w:rsidP="008B0F80">
            <w:pPr>
              <w:pStyle w:val="af8"/>
              <w:ind w:left="-3" w:firstLine="3"/>
              <w:jc w:val="center"/>
            </w:pPr>
            <w:r>
              <w:rPr>
                <w:rFonts w:hint="eastAsia"/>
              </w:rPr>
              <w:t>手机</w:t>
            </w:r>
          </w:p>
        </w:tc>
        <w:tc>
          <w:tcPr>
            <w:tcW w:w="2850" w:type="dxa"/>
            <w:tcBorders>
              <w:tl2br w:val="nil"/>
              <w:tr2bl w:val="nil"/>
            </w:tcBorders>
            <w:vAlign w:val="center"/>
          </w:tcPr>
          <w:p w14:paraId="60F0ADA6" w14:textId="77777777" w:rsidR="00316B76" w:rsidRDefault="00316B76" w:rsidP="008B0F80">
            <w:pPr>
              <w:pStyle w:val="af8"/>
              <w:ind w:left="-3" w:firstLine="3"/>
              <w:jc w:val="left"/>
            </w:pPr>
          </w:p>
        </w:tc>
      </w:tr>
      <w:tr w:rsidR="00316B76" w14:paraId="1F6BDC4B" w14:textId="77777777" w:rsidTr="005637B0">
        <w:trPr>
          <w:trHeight w:val="888"/>
        </w:trPr>
        <w:tc>
          <w:tcPr>
            <w:tcW w:w="2131" w:type="dxa"/>
            <w:tcBorders>
              <w:tl2br w:val="nil"/>
              <w:tr2bl w:val="nil"/>
            </w:tcBorders>
            <w:vAlign w:val="center"/>
          </w:tcPr>
          <w:p w14:paraId="74CB394E" w14:textId="77777777" w:rsidR="00316B76" w:rsidRDefault="00316B76" w:rsidP="008B0F80">
            <w:pPr>
              <w:pStyle w:val="af8"/>
              <w:ind w:left="-3" w:firstLine="3"/>
              <w:jc w:val="left"/>
            </w:pPr>
            <w:r>
              <w:rPr>
                <w:rFonts w:hint="eastAsia"/>
              </w:rPr>
              <w:t>授权委托人姓名及身份证号码</w:t>
            </w:r>
          </w:p>
        </w:tc>
        <w:tc>
          <w:tcPr>
            <w:tcW w:w="2842" w:type="dxa"/>
            <w:tcBorders>
              <w:tl2br w:val="nil"/>
              <w:tr2bl w:val="nil"/>
            </w:tcBorders>
            <w:vAlign w:val="center"/>
          </w:tcPr>
          <w:p w14:paraId="33624FBC" w14:textId="77777777" w:rsidR="00316B76" w:rsidRDefault="00316B76" w:rsidP="008B0F80">
            <w:pPr>
              <w:pStyle w:val="af8"/>
              <w:ind w:left="-3" w:firstLine="3"/>
              <w:jc w:val="left"/>
            </w:pPr>
          </w:p>
        </w:tc>
        <w:tc>
          <w:tcPr>
            <w:tcW w:w="1565" w:type="dxa"/>
            <w:tcBorders>
              <w:tl2br w:val="nil"/>
              <w:tr2bl w:val="nil"/>
            </w:tcBorders>
            <w:vAlign w:val="center"/>
          </w:tcPr>
          <w:p w14:paraId="5D99B670" w14:textId="77777777" w:rsidR="00316B76" w:rsidRDefault="00316B76" w:rsidP="008B0F80">
            <w:pPr>
              <w:pStyle w:val="af8"/>
              <w:ind w:left="-3" w:firstLine="3"/>
              <w:jc w:val="center"/>
            </w:pPr>
            <w:r>
              <w:rPr>
                <w:rFonts w:hint="eastAsia"/>
              </w:rPr>
              <w:t>手机</w:t>
            </w:r>
          </w:p>
        </w:tc>
        <w:tc>
          <w:tcPr>
            <w:tcW w:w="2850" w:type="dxa"/>
            <w:tcBorders>
              <w:tl2br w:val="nil"/>
              <w:tr2bl w:val="nil"/>
            </w:tcBorders>
            <w:vAlign w:val="center"/>
          </w:tcPr>
          <w:p w14:paraId="6CF8CA0A" w14:textId="77777777" w:rsidR="00316B76" w:rsidRDefault="00316B76" w:rsidP="008B0F80">
            <w:pPr>
              <w:pStyle w:val="af8"/>
              <w:ind w:left="-3" w:firstLine="3"/>
              <w:jc w:val="left"/>
            </w:pPr>
          </w:p>
        </w:tc>
      </w:tr>
      <w:tr w:rsidR="00316B76" w14:paraId="61510FAA" w14:textId="77777777" w:rsidTr="005637B0">
        <w:trPr>
          <w:trHeight w:val="855"/>
        </w:trPr>
        <w:tc>
          <w:tcPr>
            <w:tcW w:w="2131" w:type="dxa"/>
            <w:tcBorders>
              <w:tl2br w:val="nil"/>
              <w:tr2bl w:val="nil"/>
            </w:tcBorders>
            <w:vAlign w:val="center"/>
          </w:tcPr>
          <w:p w14:paraId="07EEEA10" w14:textId="77777777" w:rsidR="00316B76" w:rsidRDefault="00316B76" w:rsidP="008B0F80">
            <w:pPr>
              <w:pStyle w:val="af8"/>
              <w:ind w:left="-3" w:firstLine="3"/>
              <w:jc w:val="left"/>
            </w:pPr>
            <w:r>
              <w:rPr>
                <w:rFonts w:hint="eastAsia"/>
              </w:rPr>
              <w:t>接收采购文件及相关资料的电子邮箱</w:t>
            </w:r>
          </w:p>
        </w:tc>
        <w:tc>
          <w:tcPr>
            <w:tcW w:w="7257" w:type="dxa"/>
            <w:gridSpan w:val="3"/>
            <w:tcBorders>
              <w:tl2br w:val="nil"/>
              <w:tr2bl w:val="nil"/>
            </w:tcBorders>
            <w:vAlign w:val="center"/>
          </w:tcPr>
          <w:p w14:paraId="73961FDB" w14:textId="77777777" w:rsidR="00316B76" w:rsidRDefault="00316B76" w:rsidP="008B0F80">
            <w:pPr>
              <w:pStyle w:val="af8"/>
              <w:ind w:left="-3" w:firstLine="3"/>
              <w:jc w:val="left"/>
            </w:pPr>
          </w:p>
        </w:tc>
      </w:tr>
      <w:tr w:rsidR="00316B76" w14:paraId="63B517A9" w14:textId="77777777" w:rsidTr="005637B0">
        <w:trPr>
          <w:trHeight w:val="5770"/>
        </w:trPr>
        <w:tc>
          <w:tcPr>
            <w:tcW w:w="9388" w:type="dxa"/>
            <w:gridSpan w:val="4"/>
            <w:tcBorders>
              <w:tl2br w:val="nil"/>
              <w:tr2bl w:val="nil"/>
            </w:tcBorders>
          </w:tcPr>
          <w:p w14:paraId="7DD2D761" w14:textId="77777777" w:rsidR="00316B76" w:rsidRDefault="00316B76" w:rsidP="005637B0">
            <w:pPr>
              <w:pStyle w:val="af8"/>
              <w:ind w:left="-3" w:firstLine="480"/>
            </w:pPr>
          </w:p>
          <w:p w14:paraId="1C9D904A" w14:textId="77777777" w:rsidR="00316B76" w:rsidRDefault="00316B76" w:rsidP="005637B0">
            <w:pPr>
              <w:pStyle w:val="af8"/>
              <w:ind w:left="-3" w:firstLine="480"/>
            </w:pPr>
            <w:r>
              <w:rPr>
                <w:rFonts w:hint="eastAsia"/>
              </w:rPr>
              <w:t>附：法定代表人和其授权代理人（如有）的身份证扫描件</w:t>
            </w:r>
          </w:p>
        </w:tc>
      </w:tr>
    </w:tbl>
    <w:p w14:paraId="355991C0" w14:textId="77777777" w:rsidR="00316B76" w:rsidRDefault="00316B76" w:rsidP="00316B76">
      <w:pPr>
        <w:ind w:firstLine="480"/>
        <w:rPr>
          <w:b/>
          <w:bCs/>
          <w:sz w:val="28"/>
        </w:rPr>
      </w:pPr>
      <w:r>
        <w:rPr>
          <w:rFonts w:ascii="黑体" w:eastAsia="黑体" w:hAnsi="黑体" w:hint="eastAsia"/>
        </w:rPr>
        <w:br w:type="page"/>
      </w:r>
      <w:r>
        <w:rPr>
          <w:rFonts w:hint="eastAsia"/>
          <w:b/>
          <w:bCs/>
          <w:sz w:val="28"/>
        </w:rPr>
        <w:lastRenderedPageBreak/>
        <w:t>附件</w:t>
      </w:r>
      <w:r>
        <w:rPr>
          <w:rFonts w:hint="eastAsia"/>
          <w:b/>
          <w:bCs/>
          <w:sz w:val="28"/>
        </w:rPr>
        <w:t>2</w:t>
      </w:r>
      <w:r>
        <w:rPr>
          <w:rFonts w:hint="eastAsia"/>
          <w:b/>
          <w:bCs/>
          <w:sz w:val="28"/>
        </w:rPr>
        <w:t>：</w:t>
      </w:r>
    </w:p>
    <w:p w14:paraId="4839470B" w14:textId="77777777" w:rsidR="00316B76" w:rsidRDefault="00316B76" w:rsidP="00316B76">
      <w:pPr>
        <w:ind w:firstLine="562"/>
        <w:jc w:val="center"/>
        <w:rPr>
          <w:rFonts w:ascii="方正小标宋简体" w:eastAsia="方正小标宋简体" w:hAnsi="仿宋" w:hint="eastAsia"/>
          <w:b/>
          <w:bCs/>
          <w:color w:val="000000"/>
          <w:sz w:val="28"/>
          <w:szCs w:val="28"/>
        </w:rPr>
      </w:pPr>
      <w:r>
        <w:rPr>
          <w:rFonts w:ascii="方正小标宋简体" w:eastAsia="方正小标宋简体" w:hAnsi="仿宋"/>
          <w:b/>
          <w:bCs/>
          <w:color w:val="000000"/>
          <w:sz w:val="28"/>
          <w:szCs w:val="28"/>
        </w:rPr>
        <w:t>授权委托书</w:t>
      </w:r>
    </w:p>
    <w:p w14:paraId="58675819" w14:textId="77777777" w:rsidR="00316B76" w:rsidRDefault="00316B76" w:rsidP="00316B76">
      <w:pPr>
        <w:pStyle w:val="af8"/>
        <w:ind w:left="-3" w:firstLine="480"/>
      </w:pPr>
    </w:p>
    <w:p w14:paraId="0FAB8E87" w14:textId="77777777" w:rsidR="00316B76" w:rsidRDefault="00316B76" w:rsidP="00316B76">
      <w:pPr>
        <w:pStyle w:val="af8"/>
        <w:ind w:left="-3" w:firstLine="480"/>
      </w:pPr>
      <w:r>
        <w:rPr>
          <w:rFonts w:hint="eastAsia"/>
        </w:rPr>
        <w:t>本人</w:t>
      </w:r>
      <w:r>
        <w:rPr>
          <w:rFonts w:hint="eastAsia"/>
          <w:u w:val="single"/>
        </w:rPr>
        <w:t xml:space="preserve">     </w:t>
      </w:r>
      <w:r>
        <w:rPr>
          <w:rFonts w:hint="eastAsia"/>
        </w:rPr>
        <w:t>（姓名）系</w:t>
      </w:r>
      <w:r>
        <w:rPr>
          <w:rFonts w:hint="eastAsia"/>
          <w:u w:val="single"/>
        </w:rPr>
        <w:t xml:space="preserve">            </w:t>
      </w:r>
      <w:r>
        <w:rPr>
          <w:rFonts w:hint="eastAsia"/>
        </w:rPr>
        <w:t>（响应人名称）的法定代表人，现委托</w:t>
      </w:r>
      <w:r>
        <w:rPr>
          <w:rFonts w:hint="eastAsia"/>
          <w:u w:val="single"/>
        </w:rPr>
        <w:t xml:space="preserve">     </w:t>
      </w:r>
      <w:r>
        <w:rPr>
          <w:rFonts w:hint="eastAsia"/>
        </w:rPr>
        <w:t>（姓名）为我方唯一代理人。代理人根据授权，以我方名义报名、递交</w:t>
      </w:r>
      <w:r>
        <w:rPr>
          <w:rFonts w:hint="eastAsia"/>
          <w:u w:val="single"/>
        </w:rPr>
        <w:t>江西赣粤高速公路股份有限公司</w:t>
      </w:r>
      <w:r>
        <w:rPr>
          <w:rFonts w:hint="eastAsia"/>
          <w:u w:val="single"/>
        </w:rPr>
        <w:t>2026</w:t>
      </w:r>
      <w:r>
        <w:rPr>
          <w:rFonts w:hint="eastAsia"/>
          <w:u w:val="single"/>
        </w:rPr>
        <w:t>年主体信用评级委托服务采购项目</w:t>
      </w:r>
      <w:proofErr w:type="gramStart"/>
      <w:r>
        <w:rPr>
          <w:rFonts w:hint="eastAsia"/>
        </w:rPr>
        <w:t>询</w:t>
      </w:r>
      <w:proofErr w:type="gramEnd"/>
      <w:r>
        <w:rPr>
          <w:rFonts w:hint="eastAsia"/>
        </w:rPr>
        <w:t>比采购的响应文件，其法律后果由我方承担。</w:t>
      </w:r>
    </w:p>
    <w:p w14:paraId="4387838B" w14:textId="77777777" w:rsidR="00316B76" w:rsidRDefault="00316B76" w:rsidP="00316B76">
      <w:pPr>
        <w:pStyle w:val="af8"/>
        <w:ind w:left="-3" w:firstLine="480"/>
      </w:pPr>
      <w:r>
        <w:rPr>
          <w:rFonts w:hint="eastAsia"/>
        </w:rPr>
        <w:t>委托期限：自本委托书签署之日起至响应文件有效期期满。</w:t>
      </w:r>
    </w:p>
    <w:p w14:paraId="40CE55AB" w14:textId="77777777" w:rsidR="00316B76" w:rsidRDefault="00316B76" w:rsidP="00316B76">
      <w:pPr>
        <w:pStyle w:val="af8"/>
        <w:ind w:left="-3" w:firstLine="480"/>
      </w:pPr>
      <w:r>
        <w:rPr>
          <w:rFonts w:hint="eastAsia"/>
        </w:rPr>
        <w:t>代理人无转委托权。</w:t>
      </w:r>
      <w:r>
        <w:t xml:space="preserve"> </w:t>
      </w:r>
    </w:p>
    <w:p w14:paraId="46B969B9" w14:textId="77777777" w:rsidR="00316B76" w:rsidRDefault="00316B76" w:rsidP="00316B76">
      <w:pPr>
        <w:pStyle w:val="af8"/>
        <w:ind w:left="-3" w:firstLine="480"/>
      </w:pPr>
    </w:p>
    <w:p w14:paraId="5219A790" w14:textId="77777777" w:rsidR="00316B76" w:rsidRDefault="00316B76" w:rsidP="00316B76">
      <w:pPr>
        <w:pStyle w:val="af8"/>
        <w:ind w:left="-3" w:firstLine="480"/>
      </w:pPr>
    </w:p>
    <w:p w14:paraId="3D3E127C" w14:textId="77777777" w:rsidR="00316B76" w:rsidRDefault="00316B76" w:rsidP="00316B76">
      <w:pPr>
        <w:pStyle w:val="af8"/>
        <w:ind w:left="-3" w:firstLine="480"/>
      </w:pPr>
      <w:r>
        <w:rPr>
          <w:rFonts w:hint="eastAsia"/>
        </w:rPr>
        <w:t>附：法定代表人身份证及委托代理人身份证</w:t>
      </w:r>
      <w:r>
        <w:t>扫描件</w:t>
      </w:r>
      <w:r>
        <w:rPr>
          <w:rFonts w:hint="eastAsia"/>
        </w:rPr>
        <w:t>。</w:t>
      </w:r>
    </w:p>
    <w:p w14:paraId="1157EA5A" w14:textId="77777777" w:rsidR="00316B76" w:rsidRDefault="00316B76" w:rsidP="00316B76">
      <w:pPr>
        <w:ind w:firstLine="480"/>
      </w:pPr>
    </w:p>
    <w:p w14:paraId="74C64739" w14:textId="77777777" w:rsidR="00316B76" w:rsidRDefault="00316B76" w:rsidP="00316B76">
      <w:pPr>
        <w:ind w:firstLine="480"/>
      </w:pPr>
    </w:p>
    <w:p w14:paraId="75A74F50" w14:textId="77777777" w:rsidR="00316B76" w:rsidRDefault="00316B76" w:rsidP="00316B76">
      <w:pPr>
        <w:ind w:firstLine="480"/>
      </w:pPr>
    </w:p>
    <w:p w14:paraId="2E9AA8C6" w14:textId="77777777" w:rsidR="00316B76" w:rsidRDefault="00316B76" w:rsidP="00316B76">
      <w:pPr>
        <w:pStyle w:val="af8"/>
        <w:ind w:firstLine="480"/>
      </w:pPr>
    </w:p>
    <w:p w14:paraId="7E497F61" w14:textId="77777777" w:rsidR="00316B76" w:rsidRDefault="00316B76" w:rsidP="00316B76">
      <w:pPr>
        <w:pStyle w:val="af8"/>
        <w:ind w:firstLine="480"/>
      </w:pPr>
    </w:p>
    <w:p w14:paraId="64A8A911" w14:textId="77777777" w:rsidR="00316B76" w:rsidRDefault="00316B76" w:rsidP="00316B76">
      <w:pPr>
        <w:ind w:leftChars="1713" w:left="4696" w:hangingChars="209" w:hanging="585"/>
        <w:rPr>
          <w:rFonts w:ascii="宋体" w:hAnsi="宋体" w:hint="eastAsia"/>
          <w:sz w:val="28"/>
          <w:szCs w:val="28"/>
        </w:rPr>
      </w:pPr>
      <w:r>
        <w:rPr>
          <w:rFonts w:ascii="宋体" w:hAnsi="宋体" w:hint="eastAsia"/>
          <w:sz w:val="28"/>
          <w:szCs w:val="28"/>
        </w:rPr>
        <w:t>响应人：</w:t>
      </w:r>
      <w:r>
        <w:rPr>
          <w:rFonts w:ascii="宋体" w:hAnsi="宋体"/>
          <w:sz w:val="28"/>
          <w:szCs w:val="28"/>
          <w:u w:val="single"/>
        </w:rPr>
        <w:t xml:space="preserve"> </w:t>
      </w:r>
      <w:r>
        <w:rPr>
          <w:rFonts w:ascii="宋体" w:hAnsi="宋体" w:hint="eastAsia"/>
          <w:sz w:val="28"/>
          <w:szCs w:val="28"/>
          <w:u w:val="single"/>
        </w:rPr>
        <w:t xml:space="preserve">     （加盖响应人单位公章） </w:t>
      </w:r>
    </w:p>
    <w:p w14:paraId="356AE2B1" w14:textId="77777777" w:rsidR="00316B76" w:rsidRDefault="00316B76" w:rsidP="00316B76">
      <w:pPr>
        <w:ind w:leftChars="1713" w:left="4696" w:hangingChars="209" w:hanging="585"/>
        <w:rPr>
          <w:rFonts w:ascii="宋体" w:hAnsi="宋体" w:hint="eastAsia"/>
          <w:sz w:val="28"/>
          <w:szCs w:val="28"/>
        </w:rPr>
      </w:pPr>
      <w:r>
        <w:rPr>
          <w:rFonts w:ascii="宋体" w:hAnsi="宋体"/>
          <w:sz w:val="28"/>
          <w:szCs w:val="28"/>
        </w:rPr>
        <w:t>法定代表人：</w:t>
      </w:r>
      <w:r>
        <w:rPr>
          <w:rFonts w:ascii="宋体" w:hAnsi="宋体"/>
          <w:sz w:val="28"/>
          <w:szCs w:val="28"/>
          <w:u w:val="single"/>
        </w:rPr>
        <w:t xml:space="preserve"> </w:t>
      </w:r>
      <w:r>
        <w:rPr>
          <w:rFonts w:ascii="宋体" w:hAnsi="宋体" w:hint="eastAsia"/>
          <w:sz w:val="28"/>
          <w:szCs w:val="28"/>
          <w:u w:val="single"/>
        </w:rPr>
        <w:t xml:space="preserve">     （签字或法人签章） </w:t>
      </w:r>
    </w:p>
    <w:p w14:paraId="60878142" w14:textId="77777777" w:rsidR="00316B76" w:rsidRDefault="00316B76" w:rsidP="00316B76">
      <w:pPr>
        <w:ind w:leftChars="1713" w:left="4696" w:hangingChars="209" w:hanging="585"/>
        <w:rPr>
          <w:rFonts w:ascii="宋体" w:hAnsi="宋体" w:hint="eastAsia"/>
          <w:sz w:val="28"/>
          <w:szCs w:val="28"/>
        </w:rPr>
      </w:pPr>
      <w:r>
        <w:rPr>
          <w:rFonts w:ascii="宋体" w:hAnsi="宋体" w:hint="eastAsia"/>
          <w:sz w:val="28"/>
          <w:szCs w:val="28"/>
        </w:rPr>
        <w:t>身份证号码：</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p>
    <w:p w14:paraId="49769C77" w14:textId="77777777" w:rsidR="00316B76" w:rsidRDefault="00316B76" w:rsidP="00316B76">
      <w:pPr>
        <w:ind w:leftChars="1713" w:left="4696" w:hangingChars="209" w:hanging="585"/>
        <w:rPr>
          <w:rFonts w:ascii="宋体" w:hAnsi="宋体" w:hint="eastAsia"/>
          <w:sz w:val="28"/>
          <w:szCs w:val="28"/>
          <w:u w:val="single"/>
        </w:rPr>
      </w:pPr>
      <w:r>
        <w:rPr>
          <w:rFonts w:ascii="宋体" w:hAnsi="宋体" w:hint="eastAsia"/>
          <w:sz w:val="28"/>
          <w:szCs w:val="28"/>
        </w:rPr>
        <w:t>委托代理人：</w:t>
      </w:r>
      <w:r>
        <w:rPr>
          <w:rFonts w:ascii="宋体" w:hAnsi="宋体" w:hint="eastAsia"/>
          <w:sz w:val="28"/>
          <w:szCs w:val="28"/>
          <w:u w:val="single"/>
        </w:rPr>
        <w:t xml:space="preserve">      （委托代理人签名） </w:t>
      </w:r>
    </w:p>
    <w:p w14:paraId="665D52C0" w14:textId="77777777" w:rsidR="00316B76" w:rsidRDefault="00316B76" w:rsidP="00316B76">
      <w:pPr>
        <w:ind w:leftChars="1713" w:left="4696" w:hangingChars="209" w:hanging="585"/>
        <w:rPr>
          <w:rFonts w:ascii="宋体" w:hAnsi="宋体" w:hint="eastAsia"/>
          <w:sz w:val="28"/>
          <w:szCs w:val="28"/>
        </w:rPr>
      </w:pPr>
      <w:r>
        <w:rPr>
          <w:rFonts w:ascii="宋体" w:hAnsi="宋体" w:hint="eastAsia"/>
          <w:sz w:val="28"/>
          <w:szCs w:val="28"/>
        </w:rPr>
        <w:t>身份证号码：</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p>
    <w:p w14:paraId="253C8191" w14:textId="77777777" w:rsidR="00316B76" w:rsidRDefault="00316B76" w:rsidP="00316B76">
      <w:pPr>
        <w:ind w:firstLineChars="100" w:firstLine="280"/>
        <w:jc w:val="right"/>
        <w:rPr>
          <w:sz w:val="28"/>
          <w:u w:val="single"/>
        </w:rPr>
      </w:pPr>
      <w:r>
        <w:rPr>
          <w:rFonts w:hint="eastAsia"/>
          <w:sz w:val="28"/>
          <w:u w:val="single"/>
        </w:rPr>
        <w:t xml:space="preserve">       </w:t>
      </w:r>
      <w:r>
        <w:rPr>
          <w:rFonts w:hint="eastAsia"/>
          <w:sz w:val="28"/>
          <w:u w:val="single"/>
        </w:rPr>
        <w:t>年</w:t>
      </w:r>
      <w:r>
        <w:rPr>
          <w:rFonts w:hint="eastAsia"/>
          <w:sz w:val="28"/>
          <w:u w:val="single"/>
        </w:rPr>
        <w:t xml:space="preserve">    </w:t>
      </w:r>
      <w:r>
        <w:rPr>
          <w:rFonts w:hint="eastAsia"/>
          <w:sz w:val="28"/>
          <w:u w:val="single"/>
        </w:rPr>
        <w:t>月</w:t>
      </w:r>
      <w:r>
        <w:rPr>
          <w:rFonts w:hint="eastAsia"/>
          <w:sz w:val="28"/>
          <w:u w:val="single"/>
        </w:rPr>
        <w:t xml:space="preserve">    </w:t>
      </w:r>
      <w:r>
        <w:rPr>
          <w:rFonts w:hint="eastAsia"/>
          <w:sz w:val="28"/>
          <w:u w:val="single"/>
        </w:rPr>
        <w:t>日</w:t>
      </w:r>
    </w:p>
    <w:p w14:paraId="30D66221" w14:textId="77777777" w:rsidR="00AE00E5" w:rsidRDefault="00AE00E5">
      <w:pPr>
        <w:spacing w:line="360" w:lineRule="auto"/>
        <w:ind w:firstLine="480"/>
        <w:rPr>
          <w:bCs/>
          <w:kern w:val="0"/>
          <w:szCs w:val="32"/>
          <w:shd w:val="clear" w:color="auto" w:fill="FFFFFF"/>
          <w:lang w:bidi="ar"/>
        </w:rPr>
      </w:pPr>
    </w:p>
    <w:sectPr w:rsidR="00AE00E5">
      <w:headerReference w:type="even" r:id="rId8"/>
      <w:headerReference w:type="default" r:id="rId9"/>
      <w:footerReference w:type="even" r:id="rId10"/>
      <w:footerReference w:type="default" r:id="rId11"/>
      <w:headerReference w:type="first" r:id="rId12"/>
      <w:footerReference w:type="first" r:id="rId13"/>
      <w:footnotePr>
        <w:numFmt w:val="decimalEnclosedCircleChinese"/>
        <w:numRestart w:val="eachPage"/>
      </w:footnotePr>
      <w:pgSz w:w="11905" w:h="16838"/>
      <w:pgMar w:top="1418" w:right="1418" w:bottom="1418" w:left="1418" w:header="850" w:footer="992" w:gutter="0"/>
      <w:pgNumType w:fmt="numberInDash"/>
      <w:cols w:space="720"/>
      <w:docGrid w:linePitch="3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C105A" w14:textId="77777777" w:rsidR="000D082A" w:rsidRDefault="000D082A">
      <w:pPr>
        <w:ind w:firstLine="480"/>
      </w:pPr>
      <w:r>
        <w:separator/>
      </w:r>
    </w:p>
  </w:endnote>
  <w:endnote w:type="continuationSeparator" w:id="0">
    <w:p w14:paraId="245B9548" w14:textId="77777777" w:rsidR="000D082A" w:rsidRDefault="000D082A">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華康細圓體">
    <w:altName w:val="Microsoft JhengHei"/>
    <w:charset w:val="88"/>
    <w:family w:val="modern"/>
    <w:pitch w:val="default"/>
    <w:sig w:usb0="00000000" w:usb1="00000000" w:usb2="00000010" w:usb3="00000000" w:csb0="00100000" w:csb1="00000000"/>
  </w:font>
  <w:font w:name="仿宋_GB2312">
    <w:altName w:val="仿宋"/>
    <w:panose1 w:val="02010609030101010101"/>
    <w:charset w:val="86"/>
    <w:family w:val="modern"/>
    <w:pitch w:val="fixed"/>
    <w:sig w:usb0="00000001" w:usb1="080E0000" w:usb2="00000010" w:usb3="00000000" w:csb0="00040000" w:csb1="00000000"/>
  </w:font>
  <w:font w:name="monospace">
    <w:altName w:val="微软雅黑"/>
    <w:charset w:val="00"/>
    <w:family w:val="auto"/>
    <w:pitch w:val="default"/>
    <w:sig w:usb0="00000000" w:usb1="00000000" w:usb2="00000000" w:usb3="00000000" w:csb0="00040001" w:csb1="00000000"/>
  </w:font>
  <w:font w:name="Garamond">
    <w:panose1 w:val="02020404030301010803"/>
    <w:charset w:val="00"/>
    <w:family w:val="roman"/>
    <w:pitch w:val="variable"/>
    <w:sig w:usb0="00000287" w:usb1="00000000" w:usb2="00000000" w:usb3="00000000" w:csb0="0000009F" w:csb1="00000000"/>
  </w:font>
  <w:font w:name="Plotter">
    <w:altName w:val="Times New Roman"/>
    <w:charset w:val="00"/>
    <w:family w:val="roman"/>
    <w:pitch w:val="default"/>
    <w:sig w:usb0="00000000" w:usb1="00000000" w:usb2="81589000" w:usb3="00000000" w:csb0="815A9A71" w:csb1="BFF7D17E"/>
  </w:font>
  <w:font w:name="文鼎CS书宋二">
    <w:altName w:val="宋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文鼎大标宋简">
    <w:altName w:val="宋体"/>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6"/>
    <w:family w:val="roman"/>
    <w:pitch w:val="default"/>
    <w:sig w:usb0="FFFFFFFF" w:usb1="E9FFFFFF" w:usb2="0000003F" w:usb3="00000000" w:csb0="603F01FF" w:csb1="FFFF0000"/>
  </w:font>
  <w:font w:name="@宋体">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embedBold r:id="rId1" w:subsetted="1" w:fontKey="{9DE33839-E677-41B4-9354-91771F5B873F}"/>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9B585" w14:textId="77777777" w:rsidR="008B0F80" w:rsidRDefault="008B0F80">
    <w:pPr>
      <w:pStyle w:val="aff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202FC" w14:textId="77777777" w:rsidR="008B0F80" w:rsidRDefault="008B0F80">
    <w:pPr>
      <w:pStyle w:val="aff7"/>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CCA27" w14:textId="77777777" w:rsidR="008B0F80" w:rsidRDefault="008B0F80">
    <w:pPr>
      <w:pStyle w:val="aff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E6955" w14:textId="77777777" w:rsidR="000D082A" w:rsidRDefault="000D082A">
      <w:pPr>
        <w:ind w:firstLine="480"/>
      </w:pPr>
      <w:r>
        <w:separator/>
      </w:r>
    </w:p>
  </w:footnote>
  <w:footnote w:type="continuationSeparator" w:id="0">
    <w:p w14:paraId="135022D6" w14:textId="77777777" w:rsidR="000D082A" w:rsidRDefault="000D082A">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3CD9E" w14:textId="77777777" w:rsidR="008B0F80" w:rsidRDefault="008B0F80">
    <w:pPr>
      <w:pStyle w:val="a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86F01" w14:textId="77777777" w:rsidR="00AE00E5" w:rsidRDefault="00AE00E5">
    <w:pPr>
      <w:ind w:firstLine="420"/>
      <w:rPr>
        <w:sz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1419B" w14:textId="77777777" w:rsidR="008B0F80" w:rsidRDefault="008B0F80">
    <w:pPr>
      <w:pStyle w:val="af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21B6F96"/>
    <w:multiLevelType w:val="singleLevel"/>
    <w:tmpl w:val="D21B6F96"/>
    <w:lvl w:ilvl="0">
      <w:start w:val="1"/>
      <w:numFmt w:val="decimal"/>
      <w:suff w:val="space"/>
      <w:lvlText w:val="%1."/>
      <w:lvlJc w:val="left"/>
    </w:lvl>
  </w:abstractNum>
  <w:abstractNum w:abstractNumId="1" w15:restartNumberingAfterBreak="0">
    <w:nsid w:val="FFFFFF7C"/>
    <w:multiLevelType w:val="singleLevel"/>
    <w:tmpl w:val="FFFFFF7C"/>
    <w:lvl w:ilvl="0">
      <w:start w:val="1"/>
      <w:numFmt w:val="decimal"/>
      <w:pStyle w:val="5"/>
      <w:lvlText w:val="%1."/>
      <w:lvlJc w:val="left"/>
      <w:pPr>
        <w:tabs>
          <w:tab w:val="left" w:pos="2040"/>
        </w:tabs>
        <w:ind w:left="2040" w:hanging="360"/>
      </w:pPr>
    </w:lvl>
  </w:abstractNum>
  <w:abstractNum w:abstractNumId="2" w15:restartNumberingAfterBreak="0">
    <w:nsid w:val="FFFFFF7D"/>
    <w:multiLevelType w:val="singleLevel"/>
    <w:tmpl w:val="FFFFFF7D"/>
    <w:lvl w:ilvl="0">
      <w:start w:val="1"/>
      <w:numFmt w:val="decimal"/>
      <w:pStyle w:val="4"/>
      <w:lvlText w:val="%1."/>
      <w:lvlJc w:val="left"/>
      <w:pPr>
        <w:tabs>
          <w:tab w:val="left" w:pos="1620"/>
        </w:tabs>
        <w:ind w:left="1620" w:hanging="360"/>
      </w:pPr>
    </w:lvl>
  </w:abstractNum>
  <w:abstractNum w:abstractNumId="3" w15:restartNumberingAfterBreak="0">
    <w:nsid w:val="FFFFFF7E"/>
    <w:multiLevelType w:val="singleLevel"/>
    <w:tmpl w:val="FFFFFF7E"/>
    <w:lvl w:ilvl="0">
      <w:start w:val="1"/>
      <w:numFmt w:val="decimal"/>
      <w:pStyle w:val="3"/>
      <w:lvlText w:val="%1."/>
      <w:lvlJc w:val="left"/>
      <w:pPr>
        <w:tabs>
          <w:tab w:val="left" w:pos="1200"/>
        </w:tabs>
        <w:ind w:left="1200" w:hanging="360"/>
      </w:pPr>
    </w:lvl>
  </w:abstractNum>
  <w:abstractNum w:abstractNumId="4" w15:restartNumberingAfterBreak="0">
    <w:nsid w:val="FFFFFF7F"/>
    <w:multiLevelType w:val="singleLevel"/>
    <w:tmpl w:val="FFFFFF7F"/>
    <w:lvl w:ilvl="0">
      <w:start w:val="1"/>
      <w:numFmt w:val="decimal"/>
      <w:pStyle w:val="2"/>
      <w:lvlText w:val="%1."/>
      <w:lvlJc w:val="left"/>
      <w:pPr>
        <w:tabs>
          <w:tab w:val="left" w:pos="780"/>
        </w:tabs>
        <w:ind w:left="780" w:hanging="360"/>
      </w:pPr>
    </w:lvl>
  </w:abstractNum>
  <w:abstractNum w:abstractNumId="5" w15:restartNumberingAfterBreak="0">
    <w:nsid w:val="FFFFFF80"/>
    <w:multiLevelType w:val="singleLevel"/>
    <w:tmpl w:val="FFFFFF80"/>
    <w:lvl w:ilvl="0">
      <w:start w:val="1"/>
      <w:numFmt w:val="bullet"/>
      <w:pStyle w:val="50"/>
      <w:lvlText w:val=""/>
      <w:lvlJc w:val="left"/>
      <w:pPr>
        <w:tabs>
          <w:tab w:val="left" w:pos="2040"/>
        </w:tabs>
        <w:ind w:left="2040" w:hanging="360"/>
      </w:pPr>
      <w:rPr>
        <w:rFonts w:ascii="Wingdings" w:hAnsi="Wingdings" w:hint="default"/>
      </w:rPr>
    </w:lvl>
  </w:abstractNum>
  <w:abstractNum w:abstractNumId="6" w15:restartNumberingAfterBreak="0">
    <w:nsid w:val="FFFFFF81"/>
    <w:multiLevelType w:val="singleLevel"/>
    <w:tmpl w:val="FFFFFF81"/>
    <w:lvl w:ilvl="0">
      <w:start w:val="1"/>
      <w:numFmt w:val="bullet"/>
      <w:pStyle w:val="40"/>
      <w:lvlText w:val=""/>
      <w:lvlJc w:val="left"/>
      <w:pPr>
        <w:tabs>
          <w:tab w:val="left" w:pos="1620"/>
        </w:tabs>
        <w:ind w:left="1620" w:hanging="360"/>
      </w:pPr>
      <w:rPr>
        <w:rFonts w:ascii="Wingdings" w:hAnsi="Wingdings" w:hint="default"/>
      </w:rPr>
    </w:lvl>
  </w:abstractNum>
  <w:abstractNum w:abstractNumId="7" w15:restartNumberingAfterBreak="0">
    <w:nsid w:val="FFFFFF82"/>
    <w:multiLevelType w:val="singleLevel"/>
    <w:tmpl w:val="FFFFFF82"/>
    <w:lvl w:ilvl="0">
      <w:start w:val="1"/>
      <w:numFmt w:val="bullet"/>
      <w:pStyle w:val="30"/>
      <w:lvlText w:val=""/>
      <w:lvlJc w:val="left"/>
      <w:pPr>
        <w:tabs>
          <w:tab w:val="left" w:pos="1200"/>
        </w:tabs>
        <w:ind w:left="1200" w:hanging="360"/>
      </w:pPr>
      <w:rPr>
        <w:rFonts w:ascii="Wingdings" w:hAnsi="Wingdings" w:hint="default"/>
      </w:rPr>
    </w:lvl>
  </w:abstractNum>
  <w:abstractNum w:abstractNumId="8" w15:restartNumberingAfterBreak="0">
    <w:nsid w:val="FFFFFF83"/>
    <w:multiLevelType w:val="singleLevel"/>
    <w:tmpl w:val="FFFFFF83"/>
    <w:lvl w:ilvl="0">
      <w:start w:val="1"/>
      <w:numFmt w:val="bullet"/>
      <w:pStyle w:val="20"/>
      <w:lvlText w:val=""/>
      <w:lvlJc w:val="left"/>
      <w:pPr>
        <w:tabs>
          <w:tab w:val="left" w:pos="780"/>
        </w:tabs>
        <w:ind w:left="780" w:hanging="360"/>
      </w:pPr>
      <w:rPr>
        <w:rFonts w:ascii="Wingdings" w:hAnsi="Wingdings" w:hint="default"/>
      </w:rPr>
    </w:lvl>
  </w:abstractNum>
  <w:abstractNum w:abstractNumId="9"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10"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Wingdings" w:hAnsi="Wingdings" w:hint="default"/>
      </w:rPr>
    </w:lvl>
  </w:abstractNum>
  <w:num w:numId="1" w16cid:durableId="567692466">
    <w:abstractNumId w:val="4"/>
  </w:num>
  <w:num w:numId="2" w16cid:durableId="2013678789">
    <w:abstractNumId w:val="6"/>
  </w:num>
  <w:num w:numId="3" w16cid:durableId="1665624038">
    <w:abstractNumId w:val="9"/>
  </w:num>
  <w:num w:numId="4" w16cid:durableId="336035034">
    <w:abstractNumId w:val="10"/>
  </w:num>
  <w:num w:numId="5" w16cid:durableId="1844662874">
    <w:abstractNumId w:val="7"/>
  </w:num>
  <w:num w:numId="6" w16cid:durableId="1240405180">
    <w:abstractNumId w:val="3"/>
  </w:num>
  <w:num w:numId="7" w16cid:durableId="1934781230">
    <w:abstractNumId w:val="8"/>
  </w:num>
  <w:num w:numId="8" w16cid:durableId="1766724820">
    <w:abstractNumId w:val="5"/>
  </w:num>
  <w:num w:numId="9" w16cid:durableId="651100330">
    <w:abstractNumId w:val="2"/>
  </w:num>
  <w:num w:numId="10" w16cid:durableId="1846942219">
    <w:abstractNumId w:val="1"/>
  </w:num>
  <w:num w:numId="11" w16cid:durableId="11225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240"/>
  <w:drawingGridVerticalSpacing w:val="170"/>
  <w:noPunctuationKerning/>
  <w:characterSpacingControl w:val="compressPunctuation"/>
  <w:doNotValidateAgainstSchema/>
  <w:doNotDemarcateInvalidXml/>
  <w:hdrShapeDefaults>
    <o:shapedefaults v:ext="edit" spidmax="2050" fillcolor="white">
      <v:fill color="white"/>
    </o:shapedefaults>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BjYmU5YmViNjlkNzBlMTdiNWJhMjFkMDc2M2QwZmUifQ=="/>
    <w:docVar w:name="KSO_WPS_MARK_KEY" w:val="1c39f8d3-8b9a-4b57-bc01-c9ce845ae226"/>
  </w:docVars>
  <w:rsids>
    <w:rsidRoot w:val="00172A27"/>
    <w:rsid w:val="000023DC"/>
    <w:rsid w:val="00002AF1"/>
    <w:rsid w:val="0000352F"/>
    <w:rsid w:val="0000399F"/>
    <w:rsid w:val="00004FD4"/>
    <w:rsid w:val="00006FDF"/>
    <w:rsid w:val="00007D36"/>
    <w:rsid w:val="00010734"/>
    <w:rsid w:val="0001110D"/>
    <w:rsid w:val="00011B08"/>
    <w:rsid w:val="00012D3F"/>
    <w:rsid w:val="000146EA"/>
    <w:rsid w:val="00014E3D"/>
    <w:rsid w:val="000159C0"/>
    <w:rsid w:val="00016DE0"/>
    <w:rsid w:val="00017186"/>
    <w:rsid w:val="000201DC"/>
    <w:rsid w:val="00020322"/>
    <w:rsid w:val="000208B4"/>
    <w:rsid w:val="0002104C"/>
    <w:rsid w:val="00021CF3"/>
    <w:rsid w:val="00022D90"/>
    <w:rsid w:val="000242BF"/>
    <w:rsid w:val="000247EB"/>
    <w:rsid w:val="00025269"/>
    <w:rsid w:val="000257D5"/>
    <w:rsid w:val="000268F3"/>
    <w:rsid w:val="00027FAD"/>
    <w:rsid w:val="00031810"/>
    <w:rsid w:val="0003233A"/>
    <w:rsid w:val="00033B80"/>
    <w:rsid w:val="000353B5"/>
    <w:rsid w:val="000359DA"/>
    <w:rsid w:val="000368D1"/>
    <w:rsid w:val="00037338"/>
    <w:rsid w:val="00037E3D"/>
    <w:rsid w:val="00042304"/>
    <w:rsid w:val="00042FB3"/>
    <w:rsid w:val="000441DF"/>
    <w:rsid w:val="00046F19"/>
    <w:rsid w:val="000476D3"/>
    <w:rsid w:val="00047A55"/>
    <w:rsid w:val="00050A41"/>
    <w:rsid w:val="00050E51"/>
    <w:rsid w:val="00052E12"/>
    <w:rsid w:val="00053E94"/>
    <w:rsid w:val="00054363"/>
    <w:rsid w:val="00054F9D"/>
    <w:rsid w:val="00055277"/>
    <w:rsid w:val="00055FDD"/>
    <w:rsid w:val="00060360"/>
    <w:rsid w:val="000606F5"/>
    <w:rsid w:val="00061810"/>
    <w:rsid w:val="00062BFF"/>
    <w:rsid w:val="00063087"/>
    <w:rsid w:val="000639AD"/>
    <w:rsid w:val="00064381"/>
    <w:rsid w:val="00064572"/>
    <w:rsid w:val="000650B0"/>
    <w:rsid w:val="00067139"/>
    <w:rsid w:val="0006728B"/>
    <w:rsid w:val="000673CC"/>
    <w:rsid w:val="0007163E"/>
    <w:rsid w:val="000719AA"/>
    <w:rsid w:val="00071A36"/>
    <w:rsid w:val="00072059"/>
    <w:rsid w:val="00074509"/>
    <w:rsid w:val="0007487F"/>
    <w:rsid w:val="00074CA6"/>
    <w:rsid w:val="00075C7B"/>
    <w:rsid w:val="000761A2"/>
    <w:rsid w:val="000769C7"/>
    <w:rsid w:val="0007740D"/>
    <w:rsid w:val="00077E43"/>
    <w:rsid w:val="00080A95"/>
    <w:rsid w:val="00081779"/>
    <w:rsid w:val="00082202"/>
    <w:rsid w:val="000829DF"/>
    <w:rsid w:val="00082FC0"/>
    <w:rsid w:val="000839F3"/>
    <w:rsid w:val="00083F5A"/>
    <w:rsid w:val="00084D4A"/>
    <w:rsid w:val="000853F1"/>
    <w:rsid w:val="00085431"/>
    <w:rsid w:val="0008579E"/>
    <w:rsid w:val="00085C80"/>
    <w:rsid w:val="000868DF"/>
    <w:rsid w:val="00087F98"/>
    <w:rsid w:val="00092236"/>
    <w:rsid w:val="00092498"/>
    <w:rsid w:val="00092F14"/>
    <w:rsid w:val="00094BAA"/>
    <w:rsid w:val="000955A9"/>
    <w:rsid w:val="0009572A"/>
    <w:rsid w:val="000966D4"/>
    <w:rsid w:val="00097187"/>
    <w:rsid w:val="000A029F"/>
    <w:rsid w:val="000A093D"/>
    <w:rsid w:val="000A2E55"/>
    <w:rsid w:val="000A2ED9"/>
    <w:rsid w:val="000A40EA"/>
    <w:rsid w:val="000A46C9"/>
    <w:rsid w:val="000A5482"/>
    <w:rsid w:val="000A570E"/>
    <w:rsid w:val="000A5F66"/>
    <w:rsid w:val="000A5F74"/>
    <w:rsid w:val="000A6382"/>
    <w:rsid w:val="000A77B7"/>
    <w:rsid w:val="000A7C5B"/>
    <w:rsid w:val="000B0A21"/>
    <w:rsid w:val="000B12DB"/>
    <w:rsid w:val="000B1AA0"/>
    <w:rsid w:val="000B2403"/>
    <w:rsid w:val="000B2571"/>
    <w:rsid w:val="000B31CB"/>
    <w:rsid w:val="000B3984"/>
    <w:rsid w:val="000B42F6"/>
    <w:rsid w:val="000B47EA"/>
    <w:rsid w:val="000B4A5F"/>
    <w:rsid w:val="000B4AB6"/>
    <w:rsid w:val="000C01E4"/>
    <w:rsid w:val="000C01EF"/>
    <w:rsid w:val="000C29E3"/>
    <w:rsid w:val="000C2B06"/>
    <w:rsid w:val="000C3318"/>
    <w:rsid w:val="000C483E"/>
    <w:rsid w:val="000C54EA"/>
    <w:rsid w:val="000C62CE"/>
    <w:rsid w:val="000C6392"/>
    <w:rsid w:val="000C6DD8"/>
    <w:rsid w:val="000D082A"/>
    <w:rsid w:val="000D1B14"/>
    <w:rsid w:val="000D249A"/>
    <w:rsid w:val="000D249D"/>
    <w:rsid w:val="000D3A17"/>
    <w:rsid w:val="000D3A59"/>
    <w:rsid w:val="000D5C66"/>
    <w:rsid w:val="000D644D"/>
    <w:rsid w:val="000D7A96"/>
    <w:rsid w:val="000D7DF1"/>
    <w:rsid w:val="000E2639"/>
    <w:rsid w:val="000E280B"/>
    <w:rsid w:val="000E2D99"/>
    <w:rsid w:val="000E363B"/>
    <w:rsid w:val="000E3ED0"/>
    <w:rsid w:val="000E55A3"/>
    <w:rsid w:val="000E5B97"/>
    <w:rsid w:val="000E62AF"/>
    <w:rsid w:val="000F07C4"/>
    <w:rsid w:val="000F2A21"/>
    <w:rsid w:val="000F3FAA"/>
    <w:rsid w:val="000F5A31"/>
    <w:rsid w:val="000F6C07"/>
    <w:rsid w:val="00100C95"/>
    <w:rsid w:val="00100F69"/>
    <w:rsid w:val="00101129"/>
    <w:rsid w:val="00101EDD"/>
    <w:rsid w:val="00102E81"/>
    <w:rsid w:val="00104318"/>
    <w:rsid w:val="00105BC9"/>
    <w:rsid w:val="00110666"/>
    <w:rsid w:val="00110F17"/>
    <w:rsid w:val="0011196D"/>
    <w:rsid w:val="001129F2"/>
    <w:rsid w:val="00112BCA"/>
    <w:rsid w:val="0011346B"/>
    <w:rsid w:val="0011461A"/>
    <w:rsid w:val="00114774"/>
    <w:rsid w:val="001155EB"/>
    <w:rsid w:val="00115F0B"/>
    <w:rsid w:val="00117001"/>
    <w:rsid w:val="0011767F"/>
    <w:rsid w:val="00117F87"/>
    <w:rsid w:val="00122668"/>
    <w:rsid w:val="001227C2"/>
    <w:rsid w:val="00124285"/>
    <w:rsid w:val="001245A9"/>
    <w:rsid w:val="001246DC"/>
    <w:rsid w:val="00124C34"/>
    <w:rsid w:val="00125720"/>
    <w:rsid w:val="00125F25"/>
    <w:rsid w:val="00127CF8"/>
    <w:rsid w:val="0013061A"/>
    <w:rsid w:val="00130A4D"/>
    <w:rsid w:val="00131A23"/>
    <w:rsid w:val="00131D5C"/>
    <w:rsid w:val="00132D04"/>
    <w:rsid w:val="001353A1"/>
    <w:rsid w:val="001353F4"/>
    <w:rsid w:val="00136313"/>
    <w:rsid w:val="00137E5A"/>
    <w:rsid w:val="001413CB"/>
    <w:rsid w:val="00142582"/>
    <w:rsid w:val="00142D49"/>
    <w:rsid w:val="00143124"/>
    <w:rsid w:val="001431D9"/>
    <w:rsid w:val="0014325A"/>
    <w:rsid w:val="001434E6"/>
    <w:rsid w:val="001440B1"/>
    <w:rsid w:val="00144E58"/>
    <w:rsid w:val="0014582D"/>
    <w:rsid w:val="00145DAE"/>
    <w:rsid w:val="00146B1E"/>
    <w:rsid w:val="00146E27"/>
    <w:rsid w:val="00150606"/>
    <w:rsid w:val="0015061E"/>
    <w:rsid w:val="00151386"/>
    <w:rsid w:val="00151F3B"/>
    <w:rsid w:val="001523B0"/>
    <w:rsid w:val="001535A2"/>
    <w:rsid w:val="0015424F"/>
    <w:rsid w:val="001549D9"/>
    <w:rsid w:val="001553FE"/>
    <w:rsid w:val="00155B5C"/>
    <w:rsid w:val="0016004C"/>
    <w:rsid w:val="001627AF"/>
    <w:rsid w:val="00163CE6"/>
    <w:rsid w:val="00163EE5"/>
    <w:rsid w:val="001652CD"/>
    <w:rsid w:val="00166118"/>
    <w:rsid w:val="00166CB7"/>
    <w:rsid w:val="00167D80"/>
    <w:rsid w:val="001708E0"/>
    <w:rsid w:val="00171368"/>
    <w:rsid w:val="00171E23"/>
    <w:rsid w:val="001722A2"/>
    <w:rsid w:val="00172629"/>
    <w:rsid w:val="00172A27"/>
    <w:rsid w:val="001730B6"/>
    <w:rsid w:val="00173170"/>
    <w:rsid w:val="0017474F"/>
    <w:rsid w:val="00174CEB"/>
    <w:rsid w:val="00174EFA"/>
    <w:rsid w:val="00175015"/>
    <w:rsid w:val="00175FE0"/>
    <w:rsid w:val="00180444"/>
    <w:rsid w:val="00180EDD"/>
    <w:rsid w:val="001811A3"/>
    <w:rsid w:val="001813F2"/>
    <w:rsid w:val="0018255D"/>
    <w:rsid w:val="001833A9"/>
    <w:rsid w:val="00183B35"/>
    <w:rsid w:val="001842E4"/>
    <w:rsid w:val="001858E6"/>
    <w:rsid w:val="00186B7A"/>
    <w:rsid w:val="00186C43"/>
    <w:rsid w:val="00186CAC"/>
    <w:rsid w:val="0018721C"/>
    <w:rsid w:val="00190691"/>
    <w:rsid w:val="00190DD2"/>
    <w:rsid w:val="00191279"/>
    <w:rsid w:val="0019289C"/>
    <w:rsid w:val="00195DBA"/>
    <w:rsid w:val="00195EBC"/>
    <w:rsid w:val="00196E2F"/>
    <w:rsid w:val="001A0FA0"/>
    <w:rsid w:val="001A132C"/>
    <w:rsid w:val="001A1E00"/>
    <w:rsid w:val="001A526D"/>
    <w:rsid w:val="001A67A9"/>
    <w:rsid w:val="001B0D2A"/>
    <w:rsid w:val="001B10ED"/>
    <w:rsid w:val="001B1206"/>
    <w:rsid w:val="001B1A85"/>
    <w:rsid w:val="001B2570"/>
    <w:rsid w:val="001B3B57"/>
    <w:rsid w:val="001B4648"/>
    <w:rsid w:val="001B57E1"/>
    <w:rsid w:val="001B5A9E"/>
    <w:rsid w:val="001B60DA"/>
    <w:rsid w:val="001B6483"/>
    <w:rsid w:val="001B6F28"/>
    <w:rsid w:val="001B7764"/>
    <w:rsid w:val="001C12BB"/>
    <w:rsid w:val="001C1BEA"/>
    <w:rsid w:val="001C233C"/>
    <w:rsid w:val="001C2AE8"/>
    <w:rsid w:val="001C36A8"/>
    <w:rsid w:val="001C3BDB"/>
    <w:rsid w:val="001C4222"/>
    <w:rsid w:val="001C6925"/>
    <w:rsid w:val="001C7534"/>
    <w:rsid w:val="001C7815"/>
    <w:rsid w:val="001C7E03"/>
    <w:rsid w:val="001C7F10"/>
    <w:rsid w:val="001D055D"/>
    <w:rsid w:val="001D112C"/>
    <w:rsid w:val="001D1DB9"/>
    <w:rsid w:val="001D2DF5"/>
    <w:rsid w:val="001D2FDF"/>
    <w:rsid w:val="001D5A1C"/>
    <w:rsid w:val="001D5F08"/>
    <w:rsid w:val="001D6195"/>
    <w:rsid w:val="001D7F5C"/>
    <w:rsid w:val="001E0CBB"/>
    <w:rsid w:val="001E0F36"/>
    <w:rsid w:val="001E148B"/>
    <w:rsid w:val="001E17CA"/>
    <w:rsid w:val="001E22C9"/>
    <w:rsid w:val="001E3C1A"/>
    <w:rsid w:val="001E45F8"/>
    <w:rsid w:val="001E4AB4"/>
    <w:rsid w:val="001E4E1B"/>
    <w:rsid w:val="001E5D7F"/>
    <w:rsid w:val="001E654C"/>
    <w:rsid w:val="001E68ED"/>
    <w:rsid w:val="001E7468"/>
    <w:rsid w:val="001E7EBB"/>
    <w:rsid w:val="001F0C55"/>
    <w:rsid w:val="001F15CB"/>
    <w:rsid w:val="001F180D"/>
    <w:rsid w:val="001F31E9"/>
    <w:rsid w:val="001F39D7"/>
    <w:rsid w:val="001F4092"/>
    <w:rsid w:val="001F4477"/>
    <w:rsid w:val="001F4583"/>
    <w:rsid w:val="001F4B7C"/>
    <w:rsid w:val="001F6705"/>
    <w:rsid w:val="001F6FB6"/>
    <w:rsid w:val="001F7555"/>
    <w:rsid w:val="0020018F"/>
    <w:rsid w:val="00200E8E"/>
    <w:rsid w:val="00201CB2"/>
    <w:rsid w:val="0020313D"/>
    <w:rsid w:val="00203A3D"/>
    <w:rsid w:val="002057C6"/>
    <w:rsid w:val="00205AD4"/>
    <w:rsid w:val="002061A2"/>
    <w:rsid w:val="00206C70"/>
    <w:rsid w:val="00207D30"/>
    <w:rsid w:val="00207E63"/>
    <w:rsid w:val="0021038C"/>
    <w:rsid w:val="002103DD"/>
    <w:rsid w:val="00210ACB"/>
    <w:rsid w:val="0021128F"/>
    <w:rsid w:val="002168A7"/>
    <w:rsid w:val="00216ACE"/>
    <w:rsid w:val="00217083"/>
    <w:rsid w:val="00217813"/>
    <w:rsid w:val="0022083C"/>
    <w:rsid w:val="00221215"/>
    <w:rsid w:val="002233EE"/>
    <w:rsid w:val="00224A12"/>
    <w:rsid w:val="00224D65"/>
    <w:rsid w:val="002258F2"/>
    <w:rsid w:val="0022611B"/>
    <w:rsid w:val="00226F55"/>
    <w:rsid w:val="00227706"/>
    <w:rsid w:val="00232933"/>
    <w:rsid w:val="00233274"/>
    <w:rsid w:val="002339AC"/>
    <w:rsid w:val="00233B26"/>
    <w:rsid w:val="00234A21"/>
    <w:rsid w:val="00234EFA"/>
    <w:rsid w:val="00234FA4"/>
    <w:rsid w:val="00236C9D"/>
    <w:rsid w:val="0024025E"/>
    <w:rsid w:val="00240341"/>
    <w:rsid w:val="00240DD5"/>
    <w:rsid w:val="00240F30"/>
    <w:rsid w:val="00241AAC"/>
    <w:rsid w:val="002420F1"/>
    <w:rsid w:val="0024288C"/>
    <w:rsid w:val="00243350"/>
    <w:rsid w:val="00243892"/>
    <w:rsid w:val="002440EC"/>
    <w:rsid w:val="00244267"/>
    <w:rsid w:val="002449AF"/>
    <w:rsid w:val="00244E52"/>
    <w:rsid w:val="0024551D"/>
    <w:rsid w:val="002464B9"/>
    <w:rsid w:val="00246ABC"/>
    <w:rsid w:val="00247583"/>
    <w:rsid w:val="00253C68"/>
    <w:rsid w:val="0025469B"/>
    <w:rsid w:val="00255174"/>
    <w:rsid w:val="00255902"/>
    <w:rsid w:val="00255AAA"/>
    <w:rsid w:val="0025654E"/>
    <w:rsid w:val="00257906"/>
    <w:rsid w:val="00260B16"/>
    <w:rsid w:val="00261167"/>
    <w:rsid w:val="00261385"/>
    <w:rsid w:val="00261793"/>
    <w:rsid w:val="002624B1"/>
    <w:rsid w:val="00263703"/>
    <w:rsid w:val="002645E3"/>
    <w:rsid w:val="00264A16"/>
    <w:rsid w:val="002656B2"/>
    <w:rsid w:val="00265DFB"/>
    <w:rsid w:val="00266803"/>
    <w:rsid w:val="0027087E"/>
    <w:rsid w:val="00271B0A"/>
    <w:rsid w:val="00273E75"/>
    <w:rsid w:val="0027431C"/>
    <w:rsid w:val="00274853"/>
    <w:rsid w:val="00275334"/>
    <w:rsid w:val="00275478"/>
    <w:rsid w:val="0027775D"/>
    <w:rsid w:val="002779A9"/>
    <w:rsid w:val="00277F84"/>
    <w:rsid w:val="00280F11"/>
    <w:rsid w:val="00282489"/>
    <w:rsid w:val="00283090"/>
    <w:rsid w:val="0028346E"/>
    <w:rsid w:val="00283C69"/>
    <w:rsid w:val="00283FA4"/>
    <w:rsid w:val="002847D6"/>
    <w:rsid w:val="00284942"/>
    <w:rsid w:val="00286504"/>
    <w:rsid w:val="002875F6"/>
    <w:rsid w:val="00290119"/>
    <w:rsid w:val="00290C4F"/>
    <w:rsid w:val="002914EC"/>
    <w:rsid w:val="00291547"/>
    <w:rsid w:val="002916A5"/>
    <w:rsid w:val="00291AA5"/>
    <w:rsid w:val="00291DEF"/>
    <w:rsid w:val="00293EFB"/>
    <w:rsid w:val="00294EEF"/>
    <w:rsid w:val="00294F8B"/>
    <w:rsid w:val="0029687C"/>
    <w:rsid w:val="00296894"/>
    <w:rsid w:val="00296D51"/>
    <w:rsid w:val="002A025D"/>
    <w:rsid w:val="002A1694"/>
    <w:rsid w:val="002A1C69"/>
    <w:rsid w:val="002A2869"/>
    <w:rsid w:val="002A3001"/>
    <w:rsid w:val="002A3083"/>
    <w:rsid w:val="002A3C6A"/>
    <w:rsid w:val="002A4E64"/>
    <w:rsid w:val="002A5B6A"/>
    <w:rsid w:val="002A5E30"/>
    <w:rsid w:val="002A7542"/>
    <w:rsid w:val="002A7C00"/>
    <w:rsid w:val="002A7F9B"/>
    <w:rsid w:val="002B0FA1"/>
    <w:rsid w:val="002B1212"/>
    <w:rsid w:val="002B1E17"/>
    <w:rsid w:val="002B30C6"/>
    <w:rsid w:val="002B395F"/>
    <w:rsid w:val="002B4ABA"/>
    <w:rsid w:val="002B5057"/>
    <w:rsid w:val="002B58F0"/>
    <w:rsid w:val="002B68A7"/>
    <w:rsid w:val="002B7C85"/>
    <w:rsid w:val="002C1E0E"/>
    <w:rsid w:val="002C1EAA"/>
    <w:rsid w:val="002C29D9"/>
    <w:rsid w:val="002C2B9D"/>
    <w:rsid w:val="002C3916"/>
    <w:rsid w:val="002C3E72"/>
    <w:rsid w:val="002C4930"/>
    <w:rsid w:val="002C4E68"/>
    <w:rsid w:val="002C523B"/>
    <w:rsid w:val="002C53EB"/>
    <w:rsid w:val="002C5900"/>
    <w:rsid w:val="002C68FE"/>
    <w:rsid w:val="002C6B4F"/>
    <w:rsid w:val="002C748A"/>
    <w:rsid w:val="002C74AE"/>
    <w:rsid w:val="002C770C"/>
    <w:rsid w:val="002C7DD9"/>
    <w:rsid w:val="002D1D3B"/>
    <w:rsid w:val="002D2D3A"/>
    <w:rsid w:val="002D32B1"/>
    <w:rsid w:val="002D40EA"/>
    <w:rsid w:val="002D697A"/>
    <w:rsid w:val="002D6F37"/>
    <w:rsid w:val="002E0C34"/>
    <w:rsid w:val="002E1298"/>
    <w:rsid w:val="002E1F91"/>
    <w:rsid w:val="002E362C"/>
    <w:rsid w:val="002E3B29"/>
    <w:rsid w:val="002E4AB1"/>
    <w:rsid w:val="002E5E0F"/>
    <w:rsid w:val="002E6148"/>
    <w:rsid w:val="002E686A"/>
    <w:rsid w:val="002E69A1"/>
    <w:rsid w:val="002E7A2A"/>
    <w:rsid w:val="002F0035"/>
    <w:rsid w:val="002F0A19"/>
    <w:rsid w:val="002F0EBE"/>
    <w:rsid w:val="002F1676"/>
    <w:rsid w:val="002F1CD0"/>
    <w:rsid w:val="002F1DF6"/>
    <w:rsid w:val="002F255E"/>
    <w:rsid w:val="002F3632"/>
    <w:rsid w:val="002F4582"/>
    <w:rsid w:val="002F4A1F"/>
    <w:rsid w:val="002F766E"/>
    <w:rsid w:val="002F7D83"/>
    <w:rsid w:val="00300162"/>
    <w:rsid w:val="00300608"/>
    <w:rsid w:val="00300875"/>
    <w:rsid w:val="003013EF"/>
    <w:rsid w:val="00301952"/>
    <w:rsid w:val="00301E35"/>
    <w:rsid w:val="00302A49"/>
    <w:rsid w:val="00302D1B"/>
    <w:rsid w:val="00302F84"/>
    <w:rsid w:val="00303BD4"/>
    <w:rsid w:val="00304B86"/>
    <w:rsid w:val="003052CD"/>
    <w:rsid w:val="00305C33"/>
    <w:rsid w:val="00305F34"/>
    <w:rsid w:val="0031136C"/>
    <w:rsid w:val="0031182A"/>
    <w:rsid w:val="00311E60"/>
    <w:rsid w:val="00312C3C"/>
    <w:rsid w:val="00312C7C"/>
    <w:rsid w:val="0031333B"/>
    <w:rsid w:val="0031548F"/>
    <w:rsid w:val="003155D0"/>
    <w:rsid w:val="0031590D"/>
    <w:rsid w:val="00316B3A"/>
    <w:rsid w:val="00316B76"/>
    <w:rsid w:val="00316CDF"/>
    <w:rsid w:val="00320775"/>
    <w:rsid w:val="00320E0E"/>
    <w:rsid w:val="00321875"/>
    <w:rsid w:val="0032257C"/>
    <w:rsid w:val="003226FD"/>
    <w:rsid w:val="003228D8"/>
    <w:rsid w:val="0032588D"/>
    <w:rsid w:val="0032638F"/>
    <w:rsid w:val="00327BFA"/>
    <w:rsid w:val="00330206"/>
    <w:rsid w:val="00331BAF"/>
    <w:rsid w:val="00332834"/>
    <w:rsid w:val="00332844"/>
    <w:rsid w:val="00333663"/>
    <w:rsid w:val="003337AB"/>
    <w:rsid w:val="00333802"/>
    <w:rsid w:val="00333CC6"/>
    <w:rsid w:val="00333D0F"/>
    <w:rsid w:val="00334839"/>
    <w:rsid w:val="00334E78"/>
    <w:rsid w:val="00334FA1"/>
    <w:rsid w:val="003356E0"/>
    <w:rsid w:val="003362CC"/>
    <w:rsid w:val="0034194E"/>
    <w:rsid w:val="0034319A"/>
    <w:rsid w:val="00345364"/>
    <w:rsid w:val="00347EE4"/>
    <w:rsid w:val="0035052D"/>
    <w:rsid w:val="00350F0C"/>
    <w:rsid w:val="003523BA"/>
    <w:rsid w:val="00352955"/>
    <w:rsid w:val="00352C6D"/>
    <w:rsid w:val="003530AD"/>
    <w:rsid w:val="003532A7"/>
    <w:rsid w:val="0035657D"/>
    <w:rsid w:val="003566D6"/>
    <w:rsid w:val="00356A5C"/>
    <w:rsid w:val="00356CBD"/>
    <w:rsid w:val="0036194C"/>
    <w:rsid w:val="00362818"/>
    <w:rsid w:val="003633E8"/>
    <w:rsid w:val="003637C5"/>
    <w:rsid w:val="003667B0"/>
    <w:rsid w:val="00366BC9"/>
    <w:rsid w:val="00367C30"/>
    <w:rsid w:val="003700A9"/>
    <w:rsid w:val="0037033B"/>
    <w:rsid w:val="00370D01"/>
    <w:rsid w:val="0037119C"/>
    <w:rsid w:val="0037269E"/>
    <w:rsid w:val="00372E45"/>
    <w:rsid w:val="00373474"/>
    <w:rsid w:val="00373F43"/>
    <w:rsid w:val="00374655"/>
    <w:rsid w:val="003748E4"/>
    <w:rsid w:val="0037504C"/>
    <w:rsid w:val="00375E61"/>
    <w:rsid w:val="00376425"/>
    <w:rsid w:val="00377161"/>
    <w:rsid w:val="00380253"/>
    <w:rsid w:val="00380881"/>
    <w:rsid w:val="0038103B"/>
    <w:rsid w:val="00381F37"/>
    <w:rsid w:val="00382232"/>
    <w:rsid w:val="00382878"/>
    <w:rsid w:val="00382A8C"/>
    <w:rsid w:val="003834E2"/>
    <w:rsid w:val="00384C09"/>
    <w:rsid w:val="00385444"/>
    <w:rsid w:val="00385E26"/>
    <w:rsid w:val="003867AF"/>
    <w:rsid w:val="003868F0"/>
    <w:rsid w:val="003902D7"/>
    <w:rsid w:val="00390C02"/>
    <w:rsid w:val="00390CF5"/>
    <w:rsid w:val="003925E1"/>
    <w:rsid w:val="00393214"/>
    <w:rsid w:val="003948B9"/>
    <w:rsid w:val="003961F1"/>
    <w:rsid w:val="00397362"/>
    <w:rsid w:val="003976E6"/>
    <w:rsid w:val="0039789A"/>
    <w:rsid w:val="003978A9"/>
    <w:rsid w:val="003A007F"/>
    <w:rsid w:val="003A03E7"/>
    <w:rsid w:val="003A0E66"/>
    <w:rsid w:val="003A1BE2"/>
    <w:rsid w:val="003A230B"/>
    <w:rsid w:val="003A2EBA"/>
    <w:rsid w:val="003A31A2"/>
    <w:rsid w:val="003A3BFA"/>
    <w:rsid w:val="003A3DE5"/>
    <w:rsid w:val="003A5839"/>
    <w:rsid w:val="003A699E"/>
    <w:rsid w:val="003A6EA8"/>
    <w:rsid w:val="003B0CA5"/>
    <w:rsid w:val="003B0D21"/>
    <w:rsid w:val="003B1CA8"/>
    <w:rsid w:val="003B2D51"/>
    <w:rsid w:val="003B3360"/>
    <w:rsid w:val="003B6558"/>
    <w:rsid w:val="003B7833"/>
    <w:rsid w:val="003B7C7C"/>
    <w:rsid w:val="003C0283"/>
    <w:rsid w:val="003C1300"/>
    <w:rsid w:val="003C25F6"/>
    <w:rsid w:val="003C54E9"/>
    <w:rsid w:val="003C5D33"/>
    <w:rsid w:val="003C7CC2"/>
    <w:rsid w:val="003D1253"/>
    <w:rsid w:val="003D17A5"/>
    <w:rsid w:val="003D3259"/>
    <w:rsid w:val="003D4295"/>
    <w:rsid w:val="003D43D8"/>
    <w:rsid w:val="003D54BC"/>
    <w:rsid w:val="003D64F7"/>
    <w:rsid w:val="003D64F9"/>
    <w:rsid w:val="003D79D4"/>
    <w:rsid w:val="003E07E5"/>
    <w:rsid w:val="003E0E51"/>
    <w:rsid w:val="003E181F"/>
    <w:rsid w:val="003E1A2E"/>
    <w:rsid w:val="003E1BB2"/>
    <w:rsid w:val="003E2C8B"/>
    <w:rsid w:val="003E4A0C"/>
    <w:rsid w:val="003E70B6"/>
    <w:rsid w:val="003F19A3"/>
    <w:rsid w:val="003F2D21"/>
    <w:rsid w:val="003F31D5"/>
    <w:rsid w:val="003F371D"/>
    <w:rsid w:val="003F3C71"/>
    <w:rsid w:val="003F4393"/>
    <w:rsid w:val="003F567F"/>
    <w:rsid w:val="003F57F4"/>
    <w:rsid w:val="003F6102"/>
    <w:rsid w:val="003F68F1"/>
    <w:rsid w:val="003F6AA5"/>
    <w:rsid w:val="00400AF7"/>
    <w:rsid w:val="00401DF8"/>
    <w:rsid w:val="00403132"/>
    <w:rsid w:val="004037B6"/>
    <w:rsid w:val="004043CE"/>
    <w:rsid w:val="00404609"/>
    <w:rsid w:val="0040469F"/>
    <w:rsid w:val="00405664"/>
    <w:rsid w:val="00405E20"/>
    <w:rsid w:val="00407135"/>
    <w:rsid w:val="004071B4"/>
    <w:rsid w:val="0041059D"/>
    <w:rsid w:val="004113FC"/>
    <w:rsid w:val="00411591"/>
    <w:rsid w:val="004118F1"/>
    <w:rsid w:val="00411C5B"/>
    <w:rsid w:val="00412D21"/>
    <w:rsid w:val="00413088"/>
    <w:rsid w:val="004140B3"/>
    <w:rsid w:val="00415258"/>
    <w:rsid w:val="0041550A"/>
    <w:rsid w:val="00416597"/>
    <w:rsid w:val="004173CB"/>
    <w:rsid w:val="004175DC"/>
    <w:rsid w:val="00417B83"/>
    <w:rsid w:val="004212FB"/>
    <w:rsid w:val="004217E3"/>
    <w:rsid w:val="004219D8"/>
    <w:rsid w:val="004220FF"/>
    <w:rsid w:val="004240BC"/>
    <w:rsid w:val="00424519"/>
    <w:rsid w:val="00424992"/>
    <w:rsid w:val="0042646E"/>
    <w:rsid w:val="004300D9"/>
    <w:rsid w:val="00430A50"/>
    <w:rsid w:val="00430AA7"/>
    <w:rsid w:val="00430AB1"/>
    <w:rsid w:val="00430AC8"/>
    <w:rsid w:val="00431278"/>
    <w:rsid w:val="0043208B"/>
    <w:rsid w:val="00433A66"/>
    <w:rsid w:val="0043410A"/>
    <w:rsid w:val="00434397"/>
    <w:rsid w:val="0043451A"/>
    <w:rsid w:val="00435630"/>
    <w:rsid w:val="00436DFD"/>
    <w:rsid w:val="00440E15"/>
    <w:rsid w:val="00440E43"/>
    <w:rsid w:val="004414AE"/>
    <w:rsid w:val="00441FA7"/>
    <w:rsid w:val="00442A87"/>
    <w:rsid w:val="0044302F"/>
    <w:rsid w:val="00443A72"/>
    <w:rsid w:val="0044579A"/>
    <w:rsid w:val="004458F0"/>
    <w:rsid w:val="004505CE"/>
    <w:rsid w:val="00451320"/>
    <w:rsid w:val="00451454"/>
    <w:rsid w:val="0045179C"/>
    <w:rsid w:val="004518D4"/>
    <w:rsid w:val="0045201F"/>
    <w:rsid w:val="00453263"/>
    <w:rsid w:val="00454154"/>
    <w:rsid w:val="00454ADC"/>
    <w:rsid w:val="00455561"/>
    <w:rsid w:val="00455989"/>
    <w:rsid w:val="004575C0"/>
    <w:rsid w:val="0045761C"/>
    <w:rsid w:val="0046168D"/>
    <w:rsid w:val="00461CEC"/>
    <w:rsid w:val="00463F25"/>
    <w:rsid w:val="00464D92"/>
    <w:rsid w:val="0046543E"/>
    <w:rsid w:val="00465C35"/>
    <w:rsid w:val="00466559"/>
    <w:rsid w:val="00466F1B"/>
    <w:rsid w:val="00467027"/>
    <w:rsid w:val="004672FA"/>
    <w:rsid w:val="0046758B"/>
    <w:rsid w:val="00470C0F"/>
    <w:rsid w:val="00470D02"/>
    <w:rsid w:val="00470F20"/>
    <w:rsid w:val="004713F7"/>
    <w:rsid w:val="004730DE"/>
    <w:rsid w:val="00474F78"/>
    <w:rsid w:val="00475B4B"/>
    <w:rsid w:val="004772B5"/>
    <w:rsid w:val="004803DF"/>
    <w:rsid w:val="00480770"/>
    <w:rsid w:val="004823AD"/>
    <w:rsid w:val="00483097"/>
    <w:rsid w:val="004830D9"/>
    <w:rsid w:val="00483129"/>
    <w:rsid w:val="00485CB6"/>
    <w:rsid w:val="004869E1"/>
    <w:rsid w:val="00487E22"/>
    <w:rsid w:val="004901DD"/>
    <w:rsid w:val="00491675"/>
    <w:rsid w:val="00492E69"/>
    <w:rsid w:val="00493233"/>
    <w:rsid w:val="00493D17"/>
    <w:rsid w:val="00497653"/>
    <w:rsid w:val="004A0A06"/>
    <w:rsid w:val="004A1956"/>
    <w:rsid w:val="004A1AF7"/>
    <w:rsid w:val="004A2036"/>
    <w:rsid w:val="004A2AAE"/>
    <w:rsid w:val="004A39D4"/>
    <w:rsid w:val="004A45A7"/>
    <w:rsid w:val="004A48B2"/>
    <w:rsid w:val="004A54A1"/>
    <w:rsid w:val="004A6339"/>
    <w:rsid w:val="004A6D26"/>
    <w:rsid w:val="004B06B8"/>
    <w:rsid w:val="004B1656"/>
    <w:rsid w:val="004B2FC1"/>
    <w:rsid w:val="004B326F"/>
    <w:rsid w:val="004B3C80"/>
    <w:rsid w:val="004B57FA"/>
    <w:rsid w:val="004B6297"/>
    <w:rsid w:val="004B64A9"/>
    <w:rsid w:val="004B7623"/>
    <w:rsid w:val="004B7DF7"/>
    <w:rsid w:val="004C1625"/>
    <w:rsid w:val="004C38C3"/>
    <w:rsid w:val="004C38D0"/>
    <w:rsid w:val="004C3DF6"/>
    <w:rsid w:val="004C5526"/>
    <w:rsid w:val="004C5B2D"/>
    <w:rsid w:val="004C7C0A"/>
    <w:rsid w:val="004D09E6"/>
    <w:rsid w:val="004D0EB9"/>
    <w:rsid w:val="004D14F9"/>
    <w:rsid w:val="004D1995"/>
    <w:rsid w:val="004D23C5"/>
    <w:rsid w:val="004D357B"/>
    <w:rsid w:val="004D3BED"/>
    <w:rsid w:val="004D3F59"/>
    <w:rsid w:val="004D45F6"/>
    <w:rsid w:val="004D4A27"/>
    <w:rsid w:val="004D5671"/>
    <w:rsid w:val="004D5A9D"/>
    <w:rsid w:val="004D6868"/>
    <w:rsid w:val="004D7293"/>
    <w:rsid w:val="004D7E23"/>
    <w:rsid w:val="004E007E"/>
    <w:rsid w:val="004E067E"/>
    <w:rsid w:val="004E0C03"/>
    <w:rsid w:val="004E4984"/>
    <w:rsid w:val="004E520B"/>
    <w:rsid w:val="004E67AB"/>
    <w:rsid w:val="004E6EE3"/>
    <w:rsid w:val="004E7090"/>
    <w:rsid w:val="004E72D0"/>
    <w:rsid w:val="004E747F"/>
    <w:rsid w:val="004E77D0"/>
    <w:rsid w:val="004F0610"/>
    <w:rsid w:val="004F1218"/>
    <w:rsid w:val="004F1627"/>
    <w:rsid w:val="004F1ADB"/>
    <w:rsid w:val="004F1F17"/>
    <w:rsid w:val="004F32EE"/>
    <w:rsid w:val="004F524D"/>
    <w:rsid w:val="004F6519"/>
    <w:rsid w:val="004F789F"/>
    <w:rsid w:val="004F7BBF"/>
    <w:rsid w:val="005001D4"/>
    <w:rsid w:val="00500F84"/>
    <w:rsid w:val="0050297A"/>
    <w:rsid w:val="00503F95"/>
    <w:rsid w:val="00504874"/>
    <w:rsid w:val="00504A5A"/>
    <w:rsid w:val="00505606"/>
    <w:rsid w:val="00510670"/>
    <w:rsid w:val="0051200C"/>
    <w:rsid w:val="00513355"/>
    <w:rsid w:val="005148EC"/>
    <w:rsid w:val="00515A0D"/>
    <w:rsid w:val="00516EA0"/>
    <w:rsid w:val="00517669"/>
    <w:rsid w:val="00520498"/>
    <w:rsid w:val="00520DDC"/>
    <w:rsid w:val="0052113E"/>
    <w:rsid w:val="005216F4"/>
    <w:rsid w:val="005219AA"/>
    <w:rsid w:val="00522C13"/>
    <w:rsid w:val="00524F9D"/>
    <w:rsid w:val="0052561F"/>
    <w:rsid w:val="0052652E"/>
    <w:rsid w:val="0052774D"/>
    <w:rsid w:val="005300BB"/>
    <w:rsid w:val="005323EC"/>
    <w:rsid w:val="00532566"/>
    <w:rsid w:val="00533017"/>
    <w:rsid w:val="005349D3"/>
    <w:rsid w:val="005354ED"/>
    <w:rsid w:val="005368D2"/>
    <w:rsid w:val="00537227"/>
    <w:rsid w:val="0053768A"/>
    <w:rsid w:val="00537D4E"/>
    <w:rsid w:val="00540521"/>
    <w:rsid w:val="0054169A"/>
    <w:rsid w:val="00542D43"/>
    <w:rsid w:val="00543430"/>
    <w:rsid w:val="00543A7E"/>
    <w:rsid w:val="00543F6A"/>
    <w:rsid w:val="0054446D"/>
    <w:rsid w:val="0054655C"/>
    <w:rsid w:val="00546934"/>
    <w:rsid w:val="00546953"/>
    <w:rsid w:val="00547050"/>
    <w:rsid w:val="00547766"/>
    <w:rsid w:val="00547E82"/>
    <w:rsid w:val="00551874"/>
    <w:rsid w:val="00551D17"/>
    <w:rsid w:val="00552E77"/>
    <w:rsid w:val="0055302F"/>
    <w:rsid w:val="00554B4C"/>
    <w:rsid w:val="00555924"/>
    <w:rsid w:val="00555936"/>
    <w:rsid w:val="00560000"/>
    <w:rsid w:val="00560071"/>
    <w:rsid w:val="00563A36"/>
    <w:rsid w:val="00563D04"/>
    <w:rsid w:val="0056452C"/>
    <w:rsid w:val="0056539E"/>
    <w:rsid w:val="005675A2"/>
    <w:rsid w:val="00567945"/>
    <w:rsid w:val="00570D2A"/>
    <w:rsid w:val="00570D2D"/>
    <w:rsid w:val="0057561A"/>
    <w:rsid w:val="00576077"/>
    <w:rsid w:val="005763EE"/>
    <w:rsid w:val="00576B10"/>
    <w:rsid w:val="0057761E"/>
    <w:rsid w:val="00580D50"/>
    <w:rsid w:val="00582692"/>
    <w:rsid w:val="00583FF3"/>
    <w:rsid w:val="00584476"/>
    <w:rsid w:val="00584CA4"/>
    <w:rsid w:val="005850A1"/>
    <w:rsid w:val="00585A8A"/>
    <w:rsid w:val="005861AC"/>
    <w:rsid w:val="00587EC0"/>
    <w:rsid w:val="005901A3"/>
    <w:rsid w:val="00590720"/>
    <w:rsid w:val="0059118F"/>
    <w:rsid w:val="005925C5"/>
    <w:rsid w:val="00592A1B"/>
    <w:rsid w:val="00593B82"/>
    <w:rsid w:val="00594027"/>
    <w:rsid w:val="00594500"/>
    <w:rsid w:val="005950CB"/>
    <w:rsid w:val="00595897"/>
    <w:rsid w:val="005963BF"/>
    <w:rsid w:val="00596860"/>
    <w:rsid w:val="005A00A4"/>
    <w:rsid w:val="005A0C33"/>
    <w:rsid w:val="005A111B"/>
    <w:rsid w:val="005A1F79"/>
    <w:rsid w:val="005A268D"/>
    <w:rsid w:val="005A27ED"/>
    <w:rsid w:val="005A28B2"/>
    <w:rsid w:val="005A3271"/>
    <w:rsid w:val="005A32DD"/>
    <w:rsid w:val="005A40C3"/>
    <w:rsid w:val="005A412C"/>
    <w:rsid w:val="005A4689"/>
    <w:rsid w:val="005A4F4E"/>
    <w:rsid w:val="005A5724"/>
    <w:rsid w:val="005A5960"/>
    <w:rsid w:val="005A5BF4"/>
    <w:rsid w:val="005B055F"/>
    <w:rsid w:val="005B23A3"/>
    <w:rsid w:val="005B2DB5"/>
    <w:rsid w:val="005B4FF8"/>
    <w:rsid w:val="005B5D1B"/>
    <w:rsid w:val="005B7029"/>
    <w:rsid w:val="005B76DE"/>
    <w:rsid w:val="005B7DCD"/>
    <w:rsid w:val="005C016B"/>
    <w:rsid w:val="005C1A7C"/>
    <w:rsid w:val="005C1F6C"/>
    <w:rsid w:val="005C2226"/>
    <w:rsid w:val="005C2258"/>
    <w:rsid w:val="005C32E6"/>
    <w:rsid w:val="005C3818"/>
    <w:rsid w:val="005C3A6C"/>
    <w:rsid w:val="005C3E7F"/>
    <w:rsid w:val="005C428D"/>
    <w:rsid w:val="005C4563"/>
    <w:rsid w:val="005C500B"/>
    <w:rsid w:val="005C62B4"/>
    <w:rsid w:val="005C6C9F"/>
    <w:rsid w:val="005C6F74"/>
    <w:rsid w:val="005D0046"/>
    <w:rsid w:val="005D12FC"/>
    <w:rsid w:val="005D27EA"/>
    <w:rsid w:val="005D4D26"/>
    <w:rsid w:val="005D54B4"/>
    <w:rsid w:val="005D5C6C"/>
    <w:rsid w:val="005D5E29"/>
    <w:rsid w:val="005D7446"/>
    <w:rsid w:val="005D76DA"/>
    <w:rsid w:val="005E0F37"/>
    <w:rsid w:val="005E1829"/>
    <w:rsid w:val="005E2790"/>
    <w:rsid w:val="005E4164"/>
    <w:rsid w:val="005E54D8"/>
    <w:rsid w:val="005E5554"/>
    <w:rsid w:val="005E5F28"/>
    <w:rsid w:val="005E6365"/>
    <w:rsid w:val="005E7BF6"/>
    <w:rsid w:val="005F1624"/>
    <w:rsid w:val="005F2C64"/>
    <w:rsid w:val="005F5566"/>
    <w:rsid w:val="005F63D5"/>
    <w:rsid w:val="00600534"/>
    <w:rsid w:val="00600778"/>
    <w:rsid w:val="0060325A"/>
    <w:rsid w:val="00603282"/>
    <w:rsid w:val="00603C35"/>
    <w:rsid w:val="006043BE"/>
    <w:rsid w:val="00604FB2"/>
    <w:rsid w:val="00605FBE"/>
    <w:rsid w:val="0060621B"/>
    <w:rsid w:val="00606DB6"/>
    <w:rsid w:val="00610A4A"/>
    <w:rsid w:val="0061138D"/>
    <w:rsid w:val="00611AF8"/>
    <w:rsid w:val="0061326D"/>
    <w:rsid w:val="0061393A"/>
    <w:rsid w:val="00614454"/>
    <w:rsid w:val="00614458"/>
    <w:rsid w:val="00614568"/>
    <w:rsid w:val="00614CA4"/>
    <w:rsid w:val="00616D11"/>
    <w:rsid w:val="00620B7E"/>
    <w:rsid w:val="006212B9"/>
    <w:rsid w:val="00621843"/>
    <w:rsid w:val="00622752"/>
    <w:rsid w:val="006230CB"/>
    <w:rsid w:val="00623406"/>
    <w:rsid w:val="006237FD"/>
    <w:rsid w:val="00630D93"/>
    <w:rsid w:val="0063111C"/>
    <w:rsid w:val="006313C7"/>
    <w:rsid w:val="006323DD"/>
    <w:rsid w:val="00632B21"/>
    <w:rsid w:val="00632DA4"/>
    <w:rsid w:val="006339DE"/>
    <w:rsid w:val="00634280"/>
    <w:rsid w:val="0063447E"/>
    <w:rsid w:val="006378AE"/>
    <w:rsid w:val="00637B8A"/>
    <w:rsid w:val="006407E1"/>
    <w:rsid w:val="00640B5E"/>
    <w:rsid w:val="006416AB"/>
    <w:rsid w:val="00641B68"/>
    <w:rsid w:val="00641F7F"/>
    <w:rsid w:val="006434BD"/>
    <w:rsid w:val="00643722"/>
    <w:rsid w:val="00644821"/>
    <w:rsid w:val="00644C73"/>
    <w:rsid w:val="00646302"/>
    <w:rsid w:val="00646402"/>
    <w:rsid w:val="00646E83"/>
    <w:rsid w:val="00647F68"/>
    <w:rsid w:val="00651020"/>
    <w:rsid w:val="00652319"/>
    <w:rsid w:val="0065239E"/>
    <w:rsid w:val="006526D9"/>
    <w:rsid w:val="00652AE0"/>
    <w:rsid w:val="00652B2E"/>
    <w:rsid w:val="0065310C"/>
    <w:rsid w:val="0065376E"/>
    <w:rsid w:val="0065585B"/>
    <w:rsid w:val="00656107"/>
    <w:rsid w:val="00657672"/>
    <w:rsid w:val="00663E98"/>
    <w:rsid w:val="006641BA"/>
    <w:rsid w:val="00664586"/>
    <w:rsid w:val="006654F7"/>
    <w:rsid w:val="006658F0"/>
    <w:rsid w:val="006669F3"/>
    <w:rsid w:val="00667787"/>
    <w:rsid w:val="0067079A"/>
    <w:rsid w:val="00671E2D"/>
    <w:rsid w:val="00671FB3"/>
    <w:rsid w:val="0067249A"/>
    <w:rsid w:val="006727CA"/>
    <w:rsid w:val="00672C75"/>
    <w:rsid w:val="00673599"/>
    <w:rsid w:val="00673957"/>
    <w:rsid w:val="00675523"/>
    <w:rsid w:val="006761CA"/>
    <w:rsid w:val="00676605"/>
    <w:rsid w:val="00676D70"/>
    <w:rsid w:val="00676FF1"/>
    <w:rsid w:val="00676FFF"/>
    <w:rsid w:val="00677685"/>
    <w:rsid w:val="006777B6"/>
    <w:rsid w:val="0068012D"/>
    <w:rsid w:val="00680CC7"/>
    <w:rsid w:val="006819DF"/>
    <w:rsid w:val="00681B65"/>
    <w:rsid w:val="006821D4"/>
    <w:rsid w:val="00682671"/>
    <w:rsid w:val="00682B67"/>
    <w:rsid w:val="006875E3"/>
    <w:rsid w:val="00692527"/>
    <w:rsid w:val="00693F91"/>
    <w:rsid w:val="00693FF5"/>
    <w:rsid w:val="00694896"/>
    <w:rsid w:val="00695074"/>
    <w:rsid w:val="0069521B"/>
    <w:rsid w:val="006958FF"/>
    <w:rsid w:val="00695FCA"/>
    <w:rsid w:val="0069722A"/>
    <w:rsid w:val="006A01A8"/>
    <w:rsid w:val="006A1081"/>
    <w:rsid w:val="006A13AE"/>
    <w:rsid w:val="006A1735"/>
    <w:rsid w:val="006A1931"/>
    <w:rsid w:val="006A2BD2"/>
    <w:rsid w:val="006A30C2"/>
    <w:rsid w:val="006A54AF"/>
    <w:rsid w:val="006A6175"/>
    <w:rsid w:val="006A6FE0"/>
    <w:rsid w:val="006B08DF"/>
    <w:rsid w:val="006B2D0E"/>
    <w:rsid w:val="006B5193"/>
    <w:rsid w:val="006B5F00"/>
    <w:rsid w:val="006B61CE"/>
    <w:rsid w:val="006B665B"/>
    <w:rsid w:val="006B6FC9"/>
    <w:rsid w:val="006B7748"/>
    <w:rsid w:val="006C00E2"/>
    <w:rsid w:val="006C14FA"/>
    <w:rsid w:val="006C17EE"/>
    <w:rsid w:val="006C1B9F"/>
    <w:rsid w:val="006C3ADF"/>
    <w:rsid w:val="006C3C7A"/>
    <w:rsid w:val="006C4C41"/>
    <w:rsid w:val="006C5236"/>
    <w:rsid w:val="006C552F"/>
    <w:rsid w:val="006C5FB7"/>
    <w:rsid w:val="006C6270"/>
    <w:rsid w:val="006C773F"/>
    <w:rsid w:val="006C7823"/>
    <w:rsid w:val="006D0124"/>
    <w:rsid w:val="006D043D"/>
    <w:rsid w:val="006D285A"/>
    <w:rsid w:val="006D2A9C"/>
    <w:rsid w:val="006D2B84"/>
    <w:rsid w:val="006D3AB5"/>
    <w:rsid w:val="006D4F92"/>
    <w:rsid w:val="006D52F9"/>
    <w:rsid w:val="006D5AEA"/>
    <w:rsid w:val="006D7127"/>
    <w:rsid w:val="006E06E1"/>
    <w:rsid w:val="006E6624"/>
    <w:rsid w:val="006E685A"/>
    <w:rsid w:val="006E6B08"/>
    <w:rsid w:val="006F0585"/>
    <w:rsid w:val="006F2703"/>
    <w:rsid w:val="006F3338"/>
    <w:rsid w:val="006F4C21"/>
    <w:rsid w:val="006F56AF"/>
    <w:rsid w:val="006F5AEC"/>
    <w:rsid w:val="006F5D52"/>
    <w:rsid w:val="006F5EC9"/>
    <w:rsid w:val="006F5F90"/>
    <w:rsid w:val="00701FD6"/>
    <w:rsid w:val="00703161"/>
    <w:rsid w:val="0070534A"/>
    <w:rsid w:val="00705547"/>
    <w:rsid w:val="00705D30"/>
    <w:rsid w:val="00705EFE"/>
    <w:rsid w:val="007077D1"/>
    <w:rsid w:val="007117C7"/>
    <w:rsid w:val="0071218C"/>
    <w:rsid w:val="0071351D"/>
    <w:rsid w:val="0071391D"/>
    <w:rsid w:val="007144D6"/>
    <w:rsid w:val="00715ABD"/>
    <w:rsid w:val="00715BE5"/>
    <w:rsid w:val="00717183"/>
    <w:rsid w:val="007213DB"/>
    <w:rsid w:val="007217E2"/>
    <w:rsid w:val="00723290"/>
    <w:rsid w:val="007249F4"/>
    <w:rsid w:val="00725445"/>
    <w:rsid w:val="00725A56"/>
    <w:rsid w:val="007265DA"/>
    <w:rsid w:val="00727224"/>
    <w:rsid w:val="00727DD8"/>
    <w:rsid w:val="007312C4"/>
    <w:rsid w:val="00731908"/>
    <w:rsid w:val="0073267A"/>
    <w:rsid w:val="007331B1"/>
    <w:rsid w:val="007336F3"/>
    <w:rsid w:val="00733805"/>
    <w:rsid w:val="007344C8"/>
    <w:rsid w:val="00734BCF"/>
    <w:rsid w:val="00734F7E"/>
    <w:rsid w:val="00735490"/>
    <w:rsid w:val="00735FCB"/>
    <w:rsid w:val="0073767A"/>
    <w:rsid w:val="0074008E"/>
    <w:rsid w:val="007416DF"/>
    <w:rsid w:val="00741BDF"/>
    <w:rsid w:val="00742345"/>
    <w:rsid w:val="00743779"/>
    <w:rsid w:val="00745CCB"/>
    <w:rsid w:val="00746759"/>
    <w:rsid w:val="00747929"/>
    <w:rsid w:val="00752F68"/>
    <w:rsid w:val="007546EF"/>
    <w:rsid w:val="00755038"/>
    <w:rsid w:val="007579EB"/>
    <w:rsid w:val="00763499"/>
    <w:rsid w:val="00763C1B"/>
    <w:rsid w:val="0076429C"/>
    <w:rsid w:val="00766490"/>
    <w:rsid w:val="00766C4C"/>
    <w:rsid w:val="00766CBC"/>
    <w:rsid w:val="00772417"/>
    <w:rsid w:val="0077272B"/>
    <w:rsid w:val="00772A1E"/>
    <w:rsid w:val="007731F8"/>
    <w:rsid w:val="00773578"/>
    <w:rsid w:val="007748C3"/>
    <w:rsid w:val="00774C87"/>
    <w:rsid w:val="0077535B"/>
    <w:rsid w:val="0077619D"/>
    <w:rsid w:val="007815BF"/>
    <w:rsid w:val="00781881"/>
    <w:rsid w:val="007822CB"/>
    <w:rsid w:val="0078381E"/>
    <w:rsid w:val="007848EC"/>
    <w:rsid w:val="00785BEA"/>
    <w:rsid w:val="007867C3"/>
    <w:rsid w:val="00786CB8"/>
    <w:rsid w:val="0078723C"/>
    <w:rsid w:val="00790090"/>
    <w:rsid w:val="007902B2"/>
    <w:rsid w:val="007907DD"/>
    <w:rsid w:val="00790BBE"/>
    <w:rsid w:val="0079155B"/>
    <w:rsid w:val="00791664"/>
    <w:rsid w:val="00791987"/>
    <w:rsid w:val="00792C90"/>
    <w:rsid w:val="00792FA9"/>
    <w:rsid w:val="007934C9"/>
    <w:rsid w:val="00793D24"/>
    <w:rsid w:val="007940CE"/>
    <w:rsid w:val="0079478E"/>
    <w:rsid w:val="00795F2E"/>
    <w:rsid w:val="00797261"/>
    <w:rsid w:val="007A0058"/>
    <w:rsid w:val="007A08A4"/>
    <w:rsid w:val="007A0982"/>
    <w:rsid w:val="007A3035"/>
    <w:rsid w:val="007A55AC"/>
    <w:rsid w:val="007A60BC"/>
    <w:rsid w:val="007A7529"/>
    <w:rsid w:val="007B01EC"/>
    <w:rsid w:val="007B10A8"/>
    <w:rsid w:val="007B1CE0"/>
    <w:rsid w:val="007B45CA"/>
    <w:rsid w:val="007B520E"/>
    <w:rsid w:val="007B6AE2"/>
    <w:rsid w:val="007C0D85"/>
    <w:rsid w:val="007C1C51"/>
    <w:rsid w:val="007C1DAB"/>
    <w:rsid w:val="007C25E8"/>
    <w:rsid w:val="007C4781"/>
    <w:rsid w:val="007C614B"/>
    <w:rsid w:val="007D02BA"/>
    <w:rsid w:val="007D0CA0"/>
    <w:rsid w:val="007D0CBE"/>
    <w:rsid w:val="007D16A7"/>
    <w:rsid w:val="007D2E3A"/>
    <w:rsid w:val="007D3493"/>
    <w:rsid w:val="007D5246"/>
    <w:rsid w:val="007D645C"/>
    <w:rsid w:val="007E2094"/>
    <w:rsid w:val="007E21D9"/>
    <w:rsid w:val="007E2474"/>
    <w:rsid w:val="007E3ACD"/>
    <w:rsid w:val="007E4690"/>
    <w:rsid w:val="007E47D3"/>
    <w:rsid w:val="007E4D6F"/>
    <w:rsid w:val="007E5223"/>
    <w:rsid w:val="007E54DC"/>
    <w:rsid w:val="007E59A8"/>
    <w:rsid w:val="007E74BB"/>
    <w:rsid w:val="007E7C5B"/>
    <w:rsid w:val="007F1E9E"/>
    <w:rsid w:val="007F278F"/>
    <w:rsid w:val="007F3871"/>
    <w:rsid w:val="007F3891"/>
    <w:rsid w:val="007F3DCF"/>
    <w:rsid w:val="007F4337"/>
    <w:rsid w:val="007F5C0F"/>
    <w:rsid w:val="007F60E4"/>
    <w:rsid w:val="007F68C0"/>
    <w:rsid w:val="007F6B10"/>
    <w:rsid w:val="00800056"/>
    <w:rsid w:val="008025DD"/>
    <w:rsid w:val="008032EF"/>
    <w:rsid w:val="00804813"/>
    <w:rsid w:val="00804D76"/>
    <w:rsid w:val="00806F5D"/>
    <w:rsid w:val="008077CE"/>
    <w:rsid w:val="00807A2D"/>
    <w:rsid w:val="00807DB7"/>
    <w:rsid w:val="008103D1"/>
    <w:rsid w:val="008105A5"/>
    <w:rsid w:val="00810639"/>
    <w:rsid w:val="008121D0"/>
    <w:rsid w:val="008130BA"/>
    <w:rsid w:val="0081343C"/>
    <w:rsid w:val="008148A4"/>
    <w:rsid w:val="00816364"/>
    <w:rsid w:val="008175C7"/>
    <w:rsid w:val="00817683"/>
    <w:rsid w:val="008176FA"/>
    <w:rsid w:val="00820958"/>
    <w:rsid w:val="00820CEB"/>
    <w:rsid w:val="008226DF"/>
    <w:rsid w:val="0082286F"/>
    <w:rsid w:val="00823719"/>
    <w:rsid w:val="0082397C"/>
    <w:rsid w:val="00824F4A"/>
    <w:rsid w:val="00825A3F"/>
    <w:rsid w:val="00825E22"/>
    <w:rsid w:val="00826063"/>
    <w:rsid w:val="008263B6"/>
    <w:rsid w:val="00826866"/>
    <w:rsid w:val="00827643"/>
    <w:rsid w:val="00830EC2"/>
    <w:rsid w:val="008317C9"/>
    <w:rsid w:val="008317F1"/>
    <w:rsid w:val="008330E5"/>
    <w:rsid w:val="0083414C"/>
    <w:rsid w:val="0083430A"/>
    <w:rsid w:val="00834C7C"/>
    <w:rsid w:val="00835956"/>
    <w:rsid w:val="00835B72"/>
    <w:rsid w:val="008405B7"/>
    <w:rsid w:val="00843628"/>
    <w:rsid w:val="00845AB1"/>
    <w:rsid w:val="00847714"/>
    <w:rsid w:val="00852B4D"/>
    <w:rsid w:val="00853F45"/>
    <w:rsid w:val="00855238"/>
    <w:rsid w:val="008558F6"/>
    <w:rsid w:val="00855CBA"/>
    <w:rsid w:val="00857166"/>
    <w:rsid w:val="00857424"/>
    <w:rsid w:val="00860CA7"/>
    <w:rsid w:val="0086121D"/>
    <w:rsid w:val="00863CEB"/>
    <w:rsid w:val="00865980"/>
    <w:rsid w:val="0086719C"/>
    <w:rsid w:val="00867375"/>
    <w:rsid w:val="0087333D"/>
    <w:rsid w:val="00875DEA"/>
    <w:rsid w:val="00877594"/>
    <w:rsid w:val="00880738"/>
    <w:rsid w:val="00881081"/>
    <w:rsid w:val="00881673"/>
    <w:rsid w:val="00882671"/>
    <w:rsid w:val="00883A4C"/>
    <w:rsid w:val="00883B14"/>
    <w:rsid w:val="00884209"/>
    <w:rsid w:val="00886950"/>
    <w:rsid w:val="00886F63"/>
    <w:rsid w:val="00887998"/>
    <w:rsid w:val="00890F7E"/>
    <w:rsid w:val="00891362"/>
    <w:rsid w:val="00891847"/>
    <w:rsid w:val="00891F0F"/>
    <w:rsid w:val="00894007"/>
    <w:rsid w:val="008947E9"/>
    <w:rsid w:val="00894F4B"/>
    <w:rsid w:val="00895FFA"/>
    <w:rsid w:val="008960DF"/>
    <w:rsid w:val="00896268"/>
    <w:rsid w:val="0089774F"/>
    <w:rsid w:val="008A18D8"/>
    <w:rsid w:val="008A2041"/>
    <w:rsid w:val="008A261A"/>
    <w:rsid w:val="008A3A5A"/>
    <w:rsid w:val="008A473F"/>
    <w:rsid w:val="008B06F7"/>
    <w:rsid w:val="008B0F80"/>
    <w:rsid w:val="008B1CCD"/>
    <w:rsid w:val="008B1DE9"/>
    <w:rsid w:val="008B1F00"/>
    <w:rsid w:val="008B2633"/>
    <w:rsid w:val="008B34B0"/>
    <w:rsid w:val="008B3979"/>
    <w:rsid w:val="008B3E2C"/>
    <w:rsid w:val="008B7DA2"/>
    <w:rsid w:val="008C150E"/>
    <w:rsid w:val="008C20F6"/>
    <w:rsid w:val="008C241B"/>
    <w:rsid w:val="008C2D20"/>
    <w:rsid w:val="008C38F9"/>
    <w:rsid w:val="008C3902"/>
    <w:rsid w:val="008C3AD4"/>
    <w:rsid w:val="008C3C0D"/>
    <w:rsid w:val="008C3D2F"/>
    <w:rsid w:val="008C47BA"/>
    <w:rsid w:val="008C5172"/>
    <w:rsid w:val="008C5609"/>
    <w:rsid w:val="008C6A58"/>
    <w:rsid w:val="008C74CA"/>
    <w:rsid w:val="008C750B"/>
    <w:rsid w:val="008D0144"/>
    <w:rsid w:val="008D2824"/>
    <w:rsid w:val="008D3AB1"/>
    <w:rsid w:val="008D555F"/>
    <w:rsid w:val="008D583E"/>
    <w:rsid w:val="008D5C9F"/>
    <w:rsid w:val="008D600D"/>
    <w:rsid w:val="008E05D9"/>
    <w:rsid w:val="008E05FD"/>
    <w:rsid w:val="008E15AD"/>
    <w:rsid w:val="008E19C0"/>
    <w:rsid w:val="008E2BE0"/>
    <w:rsid w:val="008E4F8C"/>
    <w:rsid w:val="008E55D5"/>
    <w:rsid w:val="008E76D5"/>
    <w:rsid w:val="008F01F4"/>
    <w:rsid w:val="008F1165"/>
    <w:rsid w:val="008F1827"/>
    <w:rsid w:val="008F2556"/>
    <w:rsid w:val="008F2587"/>
    <w:rsid w:val="008F2BEA"/>
    <w:rsid w:val="008F4484"/>
    <w:rsid w:val="008F45A8"/>
    <w:rsid w:val="008F5B11"/>
    <w:rsid w:val="008F5D13"/>
    <w:rsid w:val="008F77A8"/>
    <w:rsid w:val="00901068"/>
    <w:rsid w:val="0090176A"/>
    <w:rsid w:val="00901845"/>
    <w:rsid w:val="00901DEB"/>
    <w:rsid w:val="009033DB"/>
    <w:rsid w:val="00903522"/>
    <w:rsid w:val="00904327"/>
    <w:rsid w:val="00905C9A"/>
    <w:rsid w:val="00906E79"/>
    <w:rsid w:val="00907B0E"/>
    <w:rsid w:val="009104BA"/>
    <w:rsid w:val="00910F10"/>
    <w:rsid w:val="009117E1"/>
    <w:rsid w:val="00911CC9"/>
    <w:rsid w:val="009126C9"/>
    <w:rsid w:val="00912B96"/>
    <w:rsid w:val="00912EA7"/>
    <w:rsid w:val="009131DF"/>
    <w:rsid w:val="00913453"/>
    <w:rsid w:val="009134A7"/>
    <w:rsid w:val="00913B4B"/>
    <w:rsid w:val="00913EF5"/>
    <w:rsid w:val="00915997"/>
    <w:rsid w:val="009179B7"/>
    <w:rsid w:val="00922DE6"/>
    <w:rsid w:val="00922FA3"/>
    <w:rsid w:val="00924207"/>
    <w:rsid w:val="0092458D"/>
    <w:rsid w:val="0092584F"/>
    <w:rsid w:val="0092692A"/>
    <w:rsid w:val="00926A1B"/>
    <w:rsid w:val="00927535"/>
    <w:rsid w:val="00930940"/>
    <w:rsid w:val="00930B1D"/>
    <w:rsid w:val="00931DF5"/>
    <w:rsid w:val="0093233B"/>
    <w:rsid w:val="00933F42"/>
    <w:rsid w:val="009366B3"/>
    <w:rsid w:val="00937864"/>
    <w:rsid w:val="00940C96"/>
    <w:rsid w:val="00940C9C"/>
    <w:rsid w:val="00942EE5"/>
    <w:rsid w:val="00942EF6"/>
    <w:rsid w:val="00942F19"/>
    <w:rsid w:val="00943646"/>
    <w:rsid w:val="00945365"/>
    <w:rsid w:val="00945B01"/>
    <w:rsid w:val="009461C8"/>
    <w:rsid w:val="009461D9"/>
    <w:rsid w:val="009468A8"/>
    <w:rsid w:val="0094696F"/>
    <w:rsid w:val="009523A6"/>
    <w:rsid w:val="00954D40"/>
    <w:rsid w:val="009563FA"/>
    <w:rsid w:val="0095656B"/>
    <w:rsid w:val="00956642"/>
    <w:rsid w:val="00956FD0"/>
    <w:rsid w:val="009573A1"/>
    <w:rsid w:val="00957CAC"/>
    <w:rsid w:val="00960007"/>
    <w:rsid w:val="00960445"/>
    <w:rsid w:val="009605AF"/>
    <w:rsid w:val="00960B8B"/>
    <w:rsid w:val="009627DB"/>
    <w:rsid w:val="0096392B"/>
    <w:rsid w:val="00965EFE"/>
    <w:rsid w:val="00966CB1"/>
    <w:rsid w:val="00966DAE"/>
    <w:rsid w:val="009676F5"/>
    <w:rsid w:val="0097230E"/>
    <w:rsid w:val="009731CD"/>
    <w:rsid w:val="009769A1"/>
    <w:rsid w:val="00976CBB"/>
    <w:rsid w:val="00980D99"/>
    <w:rsid w:val="0098129F"/>
    <w:rsid w:val="00981370"/>
    <w:rsid w:val="00981939"/>
    <w:rsid w:val="009823B4"/>
    <w:rsid w:val="00982A46"/>
    <w:rsid w:val="00983C3A"/>
    <w:rsid w:val="00985331"/>
    <w:rsid w:val="009857D3"/>
    <w:rsid w:val="0098641F"/>
    <w:rsid w:val="009871F4"/>
    <w:rsid w:val="0098768F"/>
    <w:rsid w:val="00990626"/>
    <w:rsid w:val="00991D2C"/>
    <w:rsid w:val="0099274E"/>
    <w:rsid w:val="00992763"/>
    <w:rsid w:val="00992A2A"/>
    <w:rsid w:val="00992B22"/>
    <w:rsid w:val="00993A17"/>
    <w:rsid w:val="00993D4A"/>
    <w:rsid w:val="00994098"/>
    <w:rsid w:val="009945A9"/>
    <w:rsid w:val="009946AE"/>
    <w:rsid w:val="00995CCC"/>
    <w:rsid w:val="00995E4B"/>
    <w:rsid w:val="009960C2"/>
    <w:rsid w:val="00996B7F"/>
    <w:rsid w:val="00997169"/>
    <w:rsid w:val="00997794"/>
    <w:rsid w:val="009A01E1"/>
    <w:rsid w:val="009A191A"/>
    <w:rsid w:val="009A20CD"/>
    <w:rsid w:val="009A31A7"/>
    <w:rsid w:val="009A3E4D"/>
    <w:rsid w:val="009A43D0"/>
    <w:rsid w:val="009A53B8"/>
    <w:rsid w:val="009A5A85"/>
    <w:rsid w:val="009A5B98"/>
    <w:rsid w:val="009A66ED"/>
    <w:rsid w:val="009A6A75"/>
    <w:rsid w:val="009B0844"/>
    <w:rsid w:val="009B1FA5"/>
    <w:rsid w:val="009B2C77"/>
    <w:rsid w:val="009B3DF1"/>
    <w:rsid w:val="009B3F5A"/>
    <w:rsid w:val="009B47A0"/>
    <w:rsid w:val="009B5FFF"/>
    <w:rsid w:val="009B600B"/>
    <w:rsid w:val="009B6C8C"/>
    <w:rsid w:val="009C050F"/>
    <w:rsid w:val="009C0D4C"/>
    <w:rsid w:val="009C0E2C"/>
    <w:rsid w:val="009C292F"/>
    <w:rsid w:val="009C2CF8"/>
    <w:rsid w:val="009C3016"/>
    <w:rsid w:val="009C4406"/>
    <w:rsid w:val="009C5362"/>
    <w:rsid w:val="009C55E0"/>
    <w:rsid w:val="009C5889"/>
    <w:rsid w:val="009C6C71"/>
    <w:rsid w:val="009C7C02"/>
    <w:rsid w:val="009D0601"/>
    <w:rsid w:val="009D0798"/>
    <w:rsid w:val="009D1560"/>
    <w:rsid w:val="009D3107"/>
    <w:rsid w:val="009D36A3"/>
    <w:rsid w:val="009D36B4"/>
    <w:rsid w:val="009D3B21"/>
    <w:rsid w:val="009D4F17"/>
    <w:rsid w:val="009D5257"/>
    <w:rsid w:val="009D7336"/>
    <w:rsid w:val="009E06F6"/>
    <w:rsid w:val="009E1597"/>
    <w:rsid w:val="009E17FD"/>
    <w:rsid w:val="009E1834"/>
    <w:rsid w:val="009E1BF5"/>
    <w:rsid w:val="009E1D4F"/>
    <w:rsid w:val="009E296F"/>
    <w:rsid w:val="009E36B7"/>
    <w:rsid w:val="009E4C2D"/>
    <w:rsid w:val="009E4D92"/>
    <w:rsid w:val="009E581E"/>
    <w:rsid w:val="009E6CF8"/>
    <w:rsid w:val="009F06B8"/>
    <w:rsid w:val="009F10EA"/>
    <w:rsid w:val="009F1875"/>
    <w:rsid w:val="009F2110"/>
    <w:rsid w:val="009F254C"/>
    <w:rsid w:val="009F2584"/>
    <w:rsid w:val="009F3776"/>
    <w:rsid w:val="009F3799"/>
    <w:rsid w:val="009F45B3"/>
    <w:rsid w:val="009F46DF"/>
    <w:rsid w:val="009F4981"/>
    <w:rsid w:val="009F525F"/>
    <w:rsid w:val="009F6E9F"/>
    <w:rsid w:val="009F71DB"/>
    <w:rsid w:val="00A00992"/>
    <w:rsid w:val="00A00AD9"/>
    <w:rsid w:val="00A00EB5"/>
    <w:rsid w:val="00A00FCE"/>
    <w:rsid w:val="00A0112B"/>
    <w:rsid w:val="00A01D1A"/>
    <w:rsid w:val="00A0257D"/>
    <w:rsid w:val="00A02E5B"/>
    <w:rsid w:val="00A04817"/>
    <w:rsid w:val="00A049A8"/>
    <w:rsid w:val="00A0516B"/>
    <w:rsid w:val="00A05209"/>
    <w:rsid w:val="00A05A8D"/>
    <w:rsid w:val="00A05FC7"/>
    <w:rsid w:val="00A063C1"/>
    <w:rsid w:val="00A06A76"/>
    <w:rsid w:val="00A0794A"/>
    <w:rsid w:val="00A1006B"/>
    <w:rsid w:val="00A10081"/>
    <w:rsid w:val="00A10DDB"/>
    <w:rsid w:val="00A110A0"/>
    <w:rsid w:val="00A12F3F"/>
    <w:rsid w:val="00A12F86"/>
    <w:rsid w:val="00A13B55"/>
    <w:rsid w:val="00A153CA"/>
    <w:rsid w:val="00A1553A"/>
    <w:rsid w:val="00A15A69"/>
    <w:rsid w:val="00A16FA0"/>
    <w:rsid w:val="00A17088"/>
    <w:rsid w:val="00A17112"/>
    <w:rsid w:val="00A179C1"/>
    <w:rsid w:val="00A17DA1"/>
    <w:rsid w:val="00A21B12"/>
    <w:rsid w:val="00A228AA"/>
    <w:rsid w:val="00A2393E"/>
    <w:rsid w:val="00A25EA6"/>
    <w:rsid w:val="00A25FDF"/>
    <w:rsid w:val="00A262CF"/>
    <w:rsid w:val="00A27392"/>
    <w:rsid w:val="00A27ACE"/>
    <w:rsid w:val="00A30156"/>
    <w:rsid w:val="00A3072B"/>
    <w:rsid w:val="00A3148B"/>
    <w:rsid w:val="00A32060"/>
    <w:rsid w:val="00A37187"/>
    <w:rsid w:val="00A37924"/>
    <w:rsid w:val="00A37DF4"/>
    <w:rsid w:val="00A409F6"/>
    <w:rsid w:val="00A41A96"/>
    <w:rsid w:val="00A43C5F"/>
    <w:rsid w:val="00A4552D"/>
    <w:rsid w:val="00A45AE6"/>
    <w:rsid w:val="00A463C1"/>
    <w:rsid w:val="00A47220"/>
    <w:rsid w:val="00A476FC"/>
    <w:rsid w:val="00A47A6F"/>
    <w:rsid w:val="00A50BA6"/>
    <w:rsid w:val="00A512C0"/>
    <w:rsid w:val="00A513AC"/>
    <w:rsid w:val="00A51810"/>
    <w:rsid w:val="00A51EED"/>
    <w:rsid w:val="00A52E23"/>
    <w:rsid w:val="00A530FD"/>
    <w:rsid w:val="00A5359E"/>
    <w:rsid w:val="00A537C8"/>
    <w:rsid w:val="00A54733"/>
    <w:rsid w:val="00A56390"/>
    <w:rsid w:val="00A56AE8"/>
    <w:rsid w:val="00A56B03"/>
    <w:rsid w:val="00A56C5B"/>
    <w:rsid w:val="00A57243"/>
    <w:rsid w:val="00A572D8"/>
    <w:rsid w:val="00A57750"/>
    <w:rsid w:val="00A6205A"/>
    <w:rsid w:val="00A62BAC"/>
    <w:rsid w:val="00A63B90"/>
    <w:rsid w:val="00A6746A"/>
    <w:rsid w:val="00A67FC2"/>
    <w:rsid w:val="00A7147A"/>
    <w:rsid w:val="00A730B7"/>
    <w:rsid w:val="00A74179"/>
    <w:rsid w:val="00A7462D"/>
    <w:rsid w:val="00A74841"/>
    <w:rsid w:val="00A75A3B"/>
    <w:rsid w:val="00A763B7"/>
    <w:rsid w:val="00A76F80"/>
    <w:rsid w:val="00A77C1B"/>
    <w:rsid w:val="00A825A1"/>
    <w:rsid w:val="00A83501"/>
    <w:rsid w:val="00A8374F"/>
    <w:rsid w:val="00A837E9"/>
    <w:rsid w:val="00A83ED4"/>
    <w:rsid w:val="00A842AE"/>
    <w:rsid w:val="00A84345"/>
    <w:rsid w:val="00A85EF2"/>
    <w:rsid w:val="00A8632D"/>
    <w:rsid w:val="00A87191"/>
    <w:rsid w:val="00A87FBA"/>
    <w:rsid w:val="00A900EF"/>
    <w:rsid w:val="00A904EC"/>
    <w:rsid w:val="00A905FE"/>
    <w:rsid w:val="00A913F0"/>
    <w:rsid w:val="00A919B2"/>
    <w:rsid w:val="00A9269D"/>
    <w:rsid w:val="00A93627"/>
    <w:rsid w:val="00A93CEC"/>
    <w:rsid w:val="00A94C8B"/>
    <w:rsid w:val="00A96F61"/>
    <w:rsid w:val="00A978BB"/>
    <w:rsid w:val="00AA05D7"/>
    <w:rsid w:val="00AA0768"/>
    <w:rsid w:val="00AA1340"/>
    <w:rsid w:val="00AA1BE4"/>
    <w:rsid w:val="00AA2295"/>
    <w:rsid w:val="00AA2DEE"/>
    <w:rsid w:val="00AA4F56"/>
    <w:rsid w:val="00AA5AEE"/>
    <w:rsid w:val="00AA6710"/>
    <w:rsid w:val="00AA6CC9"/>
    <w:rsid w:val="00AA6F7B"/>
    <w:rsid w:val="00AB2DF1"/>
    <w:rsid w:val="00AB328E"/>
    <w:rsid w:val="00AB375C"/>
    <w:rsid w:val="00AB40DF"/>
    <w:rsid w:val="00AB46AC"/>
    <w:rsid w:val="00AB4ADD"/>
    <w:rsid w:val="00AB609A"/>
    <w:rsid w:val="00AC01E1"/>
    <w:rsid w:val="00AC08DE"/>
    <w:rsid w:val="00AC2A8E"/>
    <w:rsid w:val="00AC2F84"/>
    <w:rsid w:val="00AC3A42"/>
    <w:rsid w:val="00AC47AF"/>
    <w:rsid w:val="00AC483B"/>
    <w:rsid w:val="00AC4DE5"/>
    <w:rsid w:val="00AC4FC8"/>
    <w:rsid w:val="00AC51F8"/>
    <w:rsid w:val="00AC5A5F"/>
    <w:rsid w:val="00AC6120"/>
    <w:rsid w:val="00AD05B5"/>
    <w:rsid w:val="00AD3B27"/>
    <w:rsid w:val="00AD3BA1"/>
    <w:rsid w:val="00AD43FE"/>
    <w:rsid w:val="00AD4411"/>
    <w:rsid w:val="00AD4E19"/>
    <w:rsid w:val="00AD535D"/>
    <w:rsid w:val="00AD6F90"/>
    <w:rsid w:val="00AD7226"/>
    <w:rsid w:val="00AD7D17"/>
    <w:rsid w:val="00AD7F31"/>
    <w:rsid w:val="00AE00E5"/>
    <w:rsid w:val="00AE098C"/>
    <w:rsid w:val="00AE1206"/>
    <w:rsid w:val="00AE21F8"/>
    <w:rsid w:val="00AE5771"/>
    <w:rsid w:val="00AE698A"/>
    <w:rsid w:val="00AE6DB4"/>
    <w:rsid w:val="00AF02D4"/>
    <w:rsid w:val="00AF0C7F"/>
    <w:rsid w:val="00AF39AE"/>
    <w:rsid w:val="00AF540D"/>
    <w:rsid w:val="00AF54AC"/>
    <w:rsid w:val="00AF667C"/>
    <w:rsid w:val="00AF6D35"/>
    <w:rsid w:val="00AF790D"/>
    <w:rsid w:val="00B02739"/>
    <w:rsid w:val="00B02AEC"/>
    <w:rsid w:val="00B04EC2"/>
    <w:rsid w:val="00B04F47"/>
    <w:rsid w:val="00B051CD"/>
    <w:rsid w:val="00B05ED5"/>
    <w:rsid w:val="00B07E8A"/>
    <w:rsid w:val="00B11C8D"/>
    <w:rsid w:val="00B12FEC"/>
    <w:rsid w:val="00B15062"/>
    <w:rsid w:val="00B16094"/>
    <w:rsid w:val="00B168C8"/>
    <w:rsid w:val="00B20507"/>
    <w:rsid w:val="00B20D15"/>
    <w:rsid w:val="00B20FC0"/>
    <w:rsid w:val="00B212A1"/>
    <w:rsid w:val="00B2251F"/>
    <w:rsid w:val="00B229CD"/>
    <w:rsid w:val="00B23ABF"/>
    <w:rsid w:val="00B23E66"/>
    <w:rsid w:val="00B2401C"/>
    <w:rsid w:val="00B246E3"/>
    <w:rsid w:val="00B247BB"/>
    <w:rsid w:val="00B25FB0"/>
    <w:rsid w:val="00B265DD"/>
    <w:rsid w:val="00B27252"/>
    <w:rsid w:val="00B274F3"/>
    <w:rsid w:val="00B27809"/>
    <w:rsid w:val="00B30893"/>
    <w:rsid w:val="00B32441"/>
    <w:rsid w:val="00B329CC"/>
    <w:rsid w:val="00B3374E"/>
    <w:rsid w:val="00B341E0"/>
    <w:rsid w:val="00B34FC0"/>
    <w:rsid w:val="00B35483"/>
    <w:rsid w:val="00B355DA"/>
    <w:rsid w:val="00B35B7A"/>
    <w:rsid w:val="00B368F3"/>
    <w:rsid w:val="00B40E60"/>
    <w:rsid w:val="00B41ED8"/>
    <w:rsid w:val="00B420C5"/>
    <w:rsid w:val="00B438F0"/>
    <w:rsid w:val="00B43CE9"/>
    <w:rsid w:val="00B47398"/>
    <w:rsid w:val="00B52A31"/>
    <w:rsid w:val="00B5377B"/>
    <w:rsid w:val="00B5381E"/>
    <w:rsid w:val="00B546BC"/>
    <w:rsid w:val="00B55269"/>
    <w:rsid w:val="00B559FA"/>
    <w:rsid w:val="00B5635F"/>
    <w:rsid w:val="00B57C5C"/>
    <w:rsid w:val="00B604D5"/>
    <w:rsid w:val="00B60E01"/>
    <w:rsid w:val="00B62493"/>
    <w:rsid w:val="00B62A0D"/>
    <w:rsid w:val="00B62B2A"/>
    <w:rsid w:val="00B62F63"/>
    <w:rsid w:val="00B643BB"/>
    <w:rsid w:val="00B6758A"/>
    <w:rsid w:val="00B70F43"/>
    <w:rsid w:val="00B7219A"/>
    <w:rsid w:val="00B747EE"/>
    <w:rsid w:val="00B748EE"/>
    <w:rsid w:val="00B7492F"/>
    <w:rsid w:val="00B7525C"/>
    <w:rsid w:val="00B765F2"/>
    <w:rsid w:val="00B76EE2"/>
    <w:rsid w:val="00B8004A"/>
    <w:rsid w:val="00B8061C"/>
    <w:rsid w:val="00B80A47"/>
    <w:rsid w:val="00B82460"/>
    <w:rsid w:val="00B82A9F"/>
    <w:rsid w:val="00B83C96"/>
    <w:rsid w:val="00B84398"/>
    <w:rsid w:val="00B849BA"/>
    <w:rsid w:val="00B84E1C"/>
    <w:rsid w:val="00B85BFB"/>
    <w:rsid w:val="00B86E81"/>
    <w:rsid w:val="00B8738A"/>
    <w:rsid w:val="00B924CA"/>
    <w:rsid w:val="00B94974"/>
    <w:rsid w:val="00B95CC1"/>
    <w:rsid w:val="00B96CA4"/>
    <w:rsid w:val="00B97358"/>
    <w:rsid w:val="00B9767C"/>
    <w:rsid w:val="00B97B99"/>
    <w:rsid w:val="00BA2EA5"/>
    <w:rsid w:val="00BA30EF"/>
    <w:rsid w:val="00BA40FB"/>
    <w:rsid w:val="00BA69F1"/>
    <w:rsid w:val="00BB0DC6"/>
    <w:rsid w:val="00BB2034"/>
    <w:rsid w:val="00BB2C2B"/>
    <w:rsid w:val="00BB395E"/>
    <w:rsid w:val="00BB46BB"/>
    <w:rsid w:val="00BB4753"/>
    <w:rsid w:val="00BB4813"/>
    <w:rsid w:val="00BB5994"/>
    <w:rsid w:val="00BB5B63"/>
    <w:rsid w:val="00BB6716"/>
    <w:rsid w:val="00BB6F79"/>
    <w:rsid w:val="00BC1112"/>
    <w:rsid w:val="00BC14D5"/>
    <w:rsid w:val="00BC28B0"/>
    <w:rsid w:val="00BC3727"/>
    <w:rsid w:val="00BC400F"/>
    <w:rsid w:val="00BC57F7"/>
    <w:rsid w:val="00BC5D75"/>
    <w:rsid w:val="00BC611B"/>
    <w:rsid w:val="00BD0144"/>
    <w:rsid w:val="00BD1156"/>
    <w:rsid w:val="00BD173E"/>
    <w:rsid w:val="00BD17FF"/>
    <w:rsid w:val="00BD1A5D"/>
    <w:rsid w:val="00BD23FE"/>
    <w:rsid w:val="00BD24FA"/>
    <w:rsid w:val="00BD3A50"/>
    <w:rsid w:val="00BD424A"/>
    <w:rsid w:val="00BD48BB"/>
    <w:rsid w:val="00BD4E79"/>
    <w:rsid w:val="00BD5EF0"/>
    <w:rsid w:val="00BD6274"/>
    <w:rsid w:val="00BE0B91"/>
    <w:rsid w:val="00BE20DB"/>
    <w:rsid w:val="00BE2BAF"/>
    <w:rsid w:val="00BE4434"/>
    <w:rsid w:val="00BE44F4"/>
    <w:rsid w:val="00BE4A37"/>
    <w:rsid w:val="00BE4ACD"/>
    <w:rsid w:val="00BE5407"/>
    <w:rsid w:val="00BE59CC"/>
    <w:rsid w:val="00BE676E"/>
    <w:rsid w:val="00BF147B"/>
    <w:rsid w:val="00BF187A"/>
    <w:rsid w:val="00BF359A"/>
    <w:rsid w:val="00BF3A95"/>
    <w:rsid w:val="00BF48DE"/>
    <w:rsid w:val="00BF4995"/>
    <w:rsid w:val="00BF518D"/>
    <w:rsid w:val="00BF5347"/>
    <w:rsid w:val="00BF5D04"/>
    <w:rsid w:val="00BF638E"/>
    <w:rsid w:val="00BF69DA"/>
    <w:rsid w:val="00C00010"/>
    <w:rsid w:val="00C002E0"/>
    <w:rsid w:val="00C00331"/>
    <w:rsid w:val="00C02868"/>
    <w:rsid w:val="00C029A9"/>
    <w:rsid w:val="00C05636"/>
    <w:rsid w:val="00C07B03"/>
    <w:rsid w:val="00C10045"/>
    <w:rsid w:val="00C10B19"/>
    <w:rsid w:val="00C11E6F"/>
    <w:rsid w:val="00C14CAD"/>
    <w:rsid w:val="00C17882"/>
    <w:rsid w:val="00C178B5"/>
    <w:rsid w:val="00C17F00"/>
    <w:rsid w:val="00C201C1"/>
    <w:rsid w:val="00C24D37"/>
    <w:rsid w:val="00C26F2E"/>
    <w:rsid w:val="00C27C12"/>
    <w:rsid w:val="00C30AA5"/>
    <w:rsid w:val="00C3285A"/>
    <w:rsid w:val="00C33683"/>
    <w:rsid w:val="00C341DB"/>
    <w:rsid w:val="00C35050"/>
    <w:rsid w:val="00C35C7D"/>
    <w:rsid w:val="00C3628B"/>
    <w:rsid w:val="00C36C77"/>
    <w:rsid w:val="00C37EE0"/>
    <w:rsid w:val="00C400D6"/>
    <w:rsid w:val="00C412B6"/>
    <w:rsid w:val="00C4180C"/>
    <w:rsid w:val="00C4183B"/>
    <w:rsid w:val="00C431CA"/>
    <w:rsid w:val="00C4521F"/>
    <w:rsid w:val="00C45271"/>
    <w:rsid w:val="00C457F6"/>
    <w:rsid w:val="00C45984"/>
    <w:rsid w:val="00C463C3"/>
    <w:rsid w:val="00C47470"/>
    <w:rsid w:val="00C5042B"/>
    <w:rsid w:val="00C50C81"/>
    <w:rsid w:val="00C51A16"/>
    <w:rsid w:val="00C51AD7"/>
    <w:rsid w:val="00C5214A"/>
    <w:rsid w:val="00C536F4"/>
    <w:rsid w:val="00C53B9B"/>
    <w:rsid w:val="00C57915"/>
    <w:rsid w:val="00C57DD3"/>
    <w:rsid w:val="00C6015D"/>
    <w:rsid w:val="00C60413"/>
    <w:rsid w:val="00C60FC3"/>
    <w:rsid w:val="00C61359"/>
    <w:rsid w:val="00C621C0"/>
    <w:rsid w:val="00C6226F"/>
    <w:rsid w:val="00C63104"/>
    <w:rsid w:val="00C64082"/>
    <w:rsid w:val="00C649B4"/>
    <w:rsid w:val="00C65674"/>
    <w:rsid w:val="00C65C1A"/>
    <w:rsid w:val="00C661EA"/>
    <w:rsid w:val="00C66CAC"/>
    <w:rsid w:val="00C66E8E"/>
    <w:rsid w:val="00C675B9"/>
    <w:rsid w:val="00C712C9"/>
    <w:rsid w:val="00C71911"/>
    <w:rsid w:val="00C71B52"/>
    <w:rsid w:val="00C71EEF"/>
    <w:rsid w:val="00C72119"/>
    <w:rsid w:val="00C72D6D"/>
    <w:rsid w:val="00C747AF"/>
    <w:rsid w:val="00C76766"/>
    <w:rsid w:val="00C76CFD"/>
    <w:rsid w:val="00C7748F"/>
    <w:rsid w:val="00C80348"/>
    <w:rsid w:val="00C80A0E"/>
    <w:rsid w:val="00C810C0"/>
    <w:rsid w:val="00C811AD"/>
    <w:rsid w:val="00C839FA"/>
    <w:rsid w:val="00C84265"/>
    <w:rsid w:val="00C85B6C"/>
    <w:rsid w:val="00C85BB1"/>
    <w:rsid w:val="00C8636E"/>
    <w:rsid w:val="00C86755"/>
    <w:rsid w:val="00C906D5"/>
    <w:rsid w:val="00C90F82"/>
    <w:rsid w:val="00C92551"/>
    <w:rsid w:val="00C93827"/>
    <w:rsid w:val="00C94B07"/>
    <w:rsid w:val="00C94F61"/>
    <w:rsid w:val="00C9551C"/>
    <w:rsid w:val="00C95E61"/>
    <w:rsid w:val="00C96E19"/>
    <w:rsid w:val="00C9710A"/>
    <w:rsid w:val="00C97C7D"/>
    <w:rsid w:val="00CA0141"/>
    <w:rsid w:val="00CA0475"/>
    <w:rsid w:val="00CA16F2"/>
    <w:rsid w:val="00CA1DCC"/>
    <w:rsid w:val="00CA2797"/>
    <w:rsid w:val="00CA35D1"/>
    <w:rsid w:val="00CA44AC"/>
    <w:rsid w:val="00CA473E"/>
    <w:rsid w:val="00CA4B19"/>
    <w:rsid w:val="00CA6519"/>
    <w:rsid w:val="00CA7EDA"/>
    <w:rsid w:val="00CB0202"/>
    <w:rsid w:val="00CB0B05"/>
    <w:rsid w:val="00CB2C1B"/>
    <w:rsid w:val="00CB2FB7"/>
    <w:rsid w:val="00CB30B7"/>
    <w:rsid w:val="00CB4DFC"/>
    <w:rsid w:val="00CB5CC6"/>
    <w:rsid w:val="00CB624E"/>
    <w:rsid w:val="00CB660D"/>
    <w:rsid w:val="00CB7440"/>
    <w:rsid w:val="00CC07DF"/>
    <w:rsid w:val="00CC1EB0"/>
    <w:rsid w:val="00CC2096"/>
    <w:rsid w:val="00CC4B94"/>
    <w:rsid w:val="00CC4E10"/>
    <w:rsid w:val="00CC565C"/>
    <w:rsid w:val="00CC64E9"/>
    <w:rsid w:val="00CC7A0A"/>
    <w:rsid w:val="00CD0732"/>
    <w:rsid w:val="00CD18C5"/>
    <w:rsid w:val="00CD1EBA"/>
    <w:rsid w:val="00CD394B"/>
    <w:rsid w:val="00CD43BB"/>
    <w:rsid w:val="00CD48FB"/>
    <w:rsid w:val="00CD5300"/>
    <w:rsid w:val="00CD5301"/>
    <w:rsid w:val="00CD6612"/>
    <w:rsid w:val="00CD6EED"/>
    <w:rsid w:val="00CD733F"/>
    <w:rsid w:val="00CD73B5"/>
    <w:rsid w:val="00CE007E"/>
    <w:rsid w:val="00CE4E3A"/>
    <w:rsid w:val="00CE4EF4"/>
    <w:rsid w:val="00CE69A2"/>
    <w:rsid w:val="00CE725B"/>
    <w:rsid w:val="00CE7DFF"/>
    <w:rsid w:val="00CF196A"/>
    <w:rsid w:val="00CF1EE7"/>
    <w:rsid w:val="00CF1EFD"/>
    <w:rsid w:val="00CF2714"/>
    <w:rsid w:val="00CF2BDD"/>
    <w:rsid w:val="00CF2D33"/>
    <w:rsid w:val="00CF31B0"/>
    <w:rsid w:val="00CF3B43"/>
    <w:rsid w:val="00CF631A"/>
    <w:rsid w:val="00CF6846"/>
    <w:rsid w:val="00CF7122"/>
    <w:rsid w:val="00D00650"/>
    <w:rsid w:val="00D012B6"/>
    <w:rsid w:val="00D01666"/>
    <w:rsid w:val="00D0324B"/>
    <w:rsid w:val="00D03429"/>
    <w:rsid w:val="00D05763"/>
    <w:rsid w:val="00D06DD9"/>
    <w:rsid w:val="00D07052"/>
    <w:rsid w:val="00D0717C"/>
    <w:rsid w:val="00D12EE9"/>
    <w:rsid w:val="00D13055"/>
    <w:rsid w:val="00D13902"/>
    <w:rsid w:val="00D13E0C"/>
    <w:rsid w:val="00D13E33"/>
    <w:rsid w:val="00D15A21"/>
    <w:rsid w:val="00D15D33"/>
    <w:rsid w:val="00D160AF"/>
    <w:rsid w:val="00D16EBF"/>
    <w:rsid w:val="00D17361"/>
    <w:rsid w:val="00D174AA"/>
    <w:rsid w:val="00D17A89"/>
    <w:rsid w:val="00D20070"/>
    <w:rsid w:val="00D20100"/>
    <w:rsid w:val="00D21815"/>
    <w:rsid w:val="00D238BF"/>
    <w:rsid w:val="00D239E4"/>
    <w:rsid w:val="00D269B4"/>
    <w:rsid w:val="00D26A3B"/>
    <w:rsid w:val="00D30EE5"/>
    <w:rsid w:val="00D30FD1"/>
    <w:rsid w:val="00D31446"/>
    <w:rsid w:val="00D333A8"/>
    <w:rsid w:val="00D335F2"/>
    <w:rsid w:val="00D345A7"/>
    <w:rsid w:val="00D34836"/>
    <w:rsid w:val="00D353F3"/>
    <w:rsid w:val="00D3586A"/>
    <w:rsid w:val="00D35B95"/>
    <w:rsid w:val="00D35D69"/>
    <w:rsid w:val="00D3672A"/>
    <w:rsid w:val="00D36C1F"/>
    <w:rsid w:val="00D37612"/>
    <w:rsid w:val="00D4027B"/>
    <w:rsid w:val="00D403E7"/>
    <w:rsid w:val="00D404BF"/>
    <w:rsid w:val="00D4132C"/>
    <w:rsid w:val="00D4328F"/>
    <w:rsid w:val="00D4370E"/>
    <w:rsid w:val="00D43D57"/>
    <w:rsid w:val="00D449D9"/>
    <w:rsid w:val="00D455BD"/>
    <w:rsid w:val="00D45697"/>
    <w:rsid w:val="00D46743"/>
    <w:rsid w:val="00D477E4"/>
    <w:rsid w:val="00D5088E"/>
    <w:rsid w:val="00D514DB"/>
    <w:rsid w:val="00D515BB"/>
    <w:rsid w:val="00D517A5"/>
    <w:rsid w:val="00D5197D"/>
    <w:rsid w:val="00D51E7E"/>
    <w:rsid w:val="00D524D3"/>
    <w:rsid w:val="00D535DD"/>
    <w:rsid w:val="00D55790"/>
    <w:rsid w:val="00D57628"/>
    <w:rsid w:val="00D577C9"/>
    <w:rsid w:val="00D607E8"/>
    <w:rsid w:val="00D62526"/>
    <w:rsid w:val="00D62DCD"/>
    <w:rsid w:val="00D63043"/>
    <w:rsid w:val="00D632DA"/>
    <w:rsid w:val="00D636F8"/>
    <w:rsid w:val="00D63E55"/>
    <w:rsid w:val="00D65727"/>
    <w:rsid w:val="00D65B74"/>
    <w:rsid w:val="00D66079"/>
    <w:rsid w:val="00D66153"/>
    <w:rsid w:val="00D66EFB"/>
    <w:rsid w:val="00D7037D"/>
    <w:rsid w:val="00D718BB"/>
    <w:rsid w:val="00D7241C"/>
    <w:rsid w:val="00D73A1E"/>
    <w:rsid w:val="00D73A1F"/>
    <w:rsid w:val="00D74D14"/>
    <w:rsid w:val="00D74FC6"/>
    <w:rsid w:val="00D764D1"/>
    <w:rsid w:val="00D76525"/>
    <w:rsid w:val="00D77066"/>
    <w:rsid w:val="00D8126D"/>
    <w:rsid w:val="00D815B4"/>
    <w:rsid w:val="00D81D49"/>
    <w:rsid w:val="00D82CB8"/>
    <w:rsid w:val="00D83B6B"/>
    <w:rsid w:val="00D8404A"/>
    <w:rsid w:val="00D85651"/>
    <w:rsid w:val="00D85ACB"/>
    <w:rsid w:val="00D867E0"/>
    <w:rsid w:val="00D902BF"/>
    <w:rsid w:val="00D90903"/>
    <w:rsid w:val="00D912DB"/>
    <w:rsid w:val="00D913A2"/>
    <w:rsid w:val="00D92C45"/>
    <w:rsid w:val="00D94535"/>
    <w:rsid w:val="00D97B5B"/>
    <w:rsid w:val="00DA09CB"/>
    <w:rsid w:val="00DA2B6B"/>
    <w:rsid w:val="00DA509C"/>
    <w:rsid w:val="00DA70ED"/>
    <w:rsid w:val="00DA7203"/>
    <w:rsid w:val="00DA7823"/>
    <w:rsid w:val="00DB1401"/>
    <w:rsid w:val="00DB1B83"/>
    <w:rsid w:val="00DB5F16"/>
    <w:rsid w:val="00DB60BC"/>
    <w:rsid w:val="00DB728B"/>
    <w:rsid w:val="00DC0BAB"/>
    <w:rsid w:val="00DC12DA"/>
    <w:rsid w:val="00DC2661"/>
    <w:rsid w:val="00DC3E20"/>
    <w:rsid w:val="00DC72D8"/>
    <w:rsid w:val="00DC7C5A"/>
    <w:rsid w:val="00DD00DA"/>
    <w:rsid w:val="00DD02E0"/>
    <w:rsid w:val="00DD0862"/>
    <w:rsid w:val="00DD0DC7"/>
    <w:rsid w:val="00DD0F5D"/>
    <w:rsid w:val="00DD1E28"/>
    <w:rsid w:val="00DD23D6"/>
    <w:rsid w:val="00DD2912"/>
    <w:rsid w:val="00DD2FF9"/>
    <w:rsid w:val="00DD51EA"/>
    <w:rsid w:val="00DD5BC5"/>
    <w:rsid w:val="00DD5DB6"/>
    <w:rsid w:val="00DD733D"/>
    <w:rsid w:val="00DE075A"/>
    <w:rsid w:val="00DE09C3"/>
    <w:rsid w:val="00DE192E"/>
    <w:rsid w:val="00DE2323"/>
    <w:rsid w:val="00DE23F9"/>
    <w:rsid w:val="00DE2784"/>
    <w:rsid w:val="00DE36DA"/>
    <w:rsid w:val="00DE5125"/>
    <w:rsid w:val="00DE6791"/>
    <w:rsid w:val="00DE7289"/>
    <w:rsid w:val="00DE743A"/>
    <w:rsid w:val="00DF03D2"/>
    <w:rsid w:val="00DF06B8"/>
    <w:rsid w:val="00DF16A3"/>
    <w:rsid w:val="00DF1DF1"/>
    <w:rsid w:val="00DF1E21"/>
    <w:rsid w:val="00DF32BB"/>
    <w:rsid w:val="00DF3558"/>
    <w:rsid w:val="00DF3690"/>
    <w:rsid w:val="00DF45AC"/>
    <w:rsid w:val="00DF4F71"/>
    <w:rsid w:val="00DF504E"/>
    <w:rsid w:val="00DF6CAC"/>
    <w:rsid w:val="00E01628"/>
    <w:rsid w:val="00E03118"/>
    <w:rsid w:val="00E034E3"/>
    <w:rsid w:val="00E03DFF"/>
    <w:rsid w:val="00E04286"/>
    <w:rsid w:val="00E0468A"/>
    <w:rsid w:val="00E04A8B"/>
    <w:rsid w:val="00E053A8"/>
    <w:rsid w:val="00E070B0"/>
    <w:rsid w:val="00E07940"/>
    <w:rsid w:val="00E11CA9"/>
    <w:rsid w:val="00E12C13"/>
    <w:rsid w:val="00E130D1"/>
    <w:rsid w:val="00E139C7"/>
    <w:rsid w:val="00E1431F"/>
    <w:rsid w:val="00E15779"/>
    <w:rsid w:val="00E162EF"/>
    <w:rsid w:val="00E16AA7"/>
    <w:rsid w:val="00E16CCD"/>
    <w:rsid w:val="00E1720C"/>
    <w:rsid w:val="00E202AC"/>
    <w:rsid w:val="00E21F14"/>
    <w:rsid w:val="00E22645"/>
    <w:rsid w:val="00E22CA6"/>
    <w:rsid w:val="00E22F5B"/>
    <w:rsid w:val="00E23434"/>
    <w:rsid w:val="00E23BD1"/>
    <w:rsid w:val="00E248FA"/>
    <w:rsid w:val="00E25D66"/>
    <w:rsid w:val="00E25E61"/>
    <w:rsid w:val="00E262F3"/>
    <w:rsid w:val="00E266B1"/>
    <w:rsid w:val="00E26C10"/>
    <w:rsid w:val="00E30051"/>
    <w:rsid w:val="00E307EA"/>
    <w:rsid w:val="00E31D90"/>
    <w:rsid w:val="00E3306D"/>
    <w:rsid w:val="00E33FAF"/>
    <w:rsid w:val="00E340F4"/>
    <w:rsid w:val="00E35122"/>
    <w:rsid w:val="00E3665D"/>
    <w:rsid w:val="00E421E7"/>
    <w:rsid w:val="00E42A39"/>
    <w:rsid w:val="00E43CFA"/>
    <w:rsid w:val="00E43D22"/>
    <w:rsid w:val="00E441F8"/>
    <w:rsid w:val="00E5149F"/>
    <w:rsid w:val="00E51A7B"/>
    <w:rsid w:val="00E53769"/>
    <w:rsid w:val="00E5408A"/>
    <w:rsid w:val="00E54465"/>
    <w:rsid w:val="00E55214"/>
    <w:rsid w:val="00E5568B"/>
    <w:rsid w:val="00E5597F"/>
    <w:rsid w:val="00E5773E"/>
    <w:rsid w:val="00E62243"/>
    <w:rsid w:val="00E62565"/>
    <w:rsid w:val="00E62E0F"/>
    <w:rsid w:val="00E63D84"/>
    <w:rsid w:val="00E647C1"/>
    <w:rsid w:val="00E6528F"/>
    <w:rsid w:val="00E6585A"/>
    <w:rsid w:val="00E66987"/>
    <w:rsid w:val="00E6701C"/>
    <w:rsid w:val="00E6738E"/>
    <w:rsid w:val="00E677E5"/>
    <w:rsid w:val="00E70C81"/>
    <w:rsid w:val="00E71E78"/>
    <w:rsid w:val="00E71ED1"/>
    <w:rsid w:val="00E72978"/>
    <w:rsid w:val="00E72A70"/>
    <w:rsid w:val="00E735CC"/>
    <w:rsid w:val="00E73650"/>
    <w:rsid w:val="00E75487"/>
    <w:rsid w:val="00E75EB3"/>
    <w:rsid w:val="00E76D00"/>
    <w:rsid w:val="00E80C01"/>
    <w:rsid w:val="00E81EAD"/>
    <w:rsid w:val="00E82BF0"/>
    <w:rsid w:val="00E838AC"/>
    <w:rsid w:val="00E84232"/>
    <w:rsid w:val="00E84615"/>
    <w:rsid w:val="00E84647"/>
    <w:rsid w:val="00E84844"/>
    <w:rsid w:val="00E85CAD"/>
    <w:rsid w:val="00E85FFE"/>
    <w:rsid w:val="00E91546"/>
    <w:rsid w:val="00E916C0"/>
    <w:rsid w:val="00E91AC5"/>
    <w:rsid w:val="00E92D01"/>
    <w:rsid w:val="00E93874"/>
    <w:rsid w:val="00E941B0"/>
    <w:rsid w:val="00E95A17"/>
    <w:rsid w:val="00E961F8"/>
    <w:rsid w:val="00EA0AB6"/>
    <w:rsid w:val="00EA1477"/>
    <w:rsid w:val="00EA1E98"/>
    <w:rsid w:val="00EA2C12"/>
    <w:rsid w:val="00EA4541"/>
    <w:rsid w:val="00EA4A13"/>
    <w:rsid w:val="00EA4B00"/>
    <w:rsid w:val="00EA59CA"/>
    <w:rsid w:val="00EA60F3"/>
    <w:rsid w:val="00EA63B9"/>
    <w:rsid w:val="00EA64D6"/>
    <w:rsid w:val="00EB1328"/>
    <w:rsid w:val="00EB25B0"/>
    <w:rsid w:val="00EB29EA"/>
    <w:rsid w:val="00EB3848"/>
    <w:rsid w:val="00EB5833"/>
    <w:rsid w:val="00EB5AF7"/>
    <w:rsid w:val="00EB66EC"/>
    <w:rsid w:val="00EB6FA8"/>
    <w:rsid w:val="00EB7B26"/>
    <w:rsid w:val="00EB7BCE"/>
    <w:rsid w:val="00EC0BE3"/>
    <w:rsid w:val="00EC2119"/>
    <w:rsid w:val="00EC21D7"/>
    <w:rsid w:val="00EC239A"/>
    <w:rsid w:val="00EC294D"/>
    <w:rsid w:val="00EC3EE4"/>
    <w:rsid w:val="00EC4153"/>
    <w:rsid w:val="00EC4305"/>
    <w:rsid w:val="00EC5951"/>
    <w:rsid w:val="00EC5A2D"/>
    <w:rsid w:val="00EC7C24"/>
    <w:rsid w:val="00EC7E2A"/>
    <w:rsid w:val="00ED28BA"/>
    <w:rsid w:val="00ED29A3"/>
    <w:rsid w:val="00ED2AEE"/>
    <w:rsid w:val="00ED37B4"/>
    <w:rsid w:val="00ED3EF4"/>
    <w:rsid w:val="00ED5CDC"/>
    <w:rsid w:val="00ED6BCF"/>
    <w:rsid w:val="00ED703F"/>
    <w:rsid w:val="00ED70A4"/>
    <w:rsid w:val="00ED7CC1"/>
    <w:rsid w:val="00EE04C5"/>
    <w:rsid w:val="00EE0F6C"/>
    <w:rsid w:val="00EE113A"/>
    <w:rsid w:val="00EE2F4F"/>
    <w:rsid w:val="00EE3B22"/>
    <w:rsid w:val="00EE66DC"/>
    <w:rsid w:val="00EE6FE0"/>
    <w:rsid w:val="00EE7340"/>
    <w:rsid w:val="00EF0C3B"/>
    <w:rsid w:val="00EF1383"/>
    <w:rsid w:val="00EF13F1"/>
    <w:rsid w:val="00EF2427"/>
    <w:rsid w:val="00EF4EB0"/>
    <w:rsid w:val="00EF5BAC"/>
    <w:rsid w:val="00EF5DF7"/>
    <w:rsid w:val="00EF6A87"/>
    <w:rsid w:val="00EF7808"/>
    <w:rsid w:val="00EF7AC5"/>
    <w:rsid w:val="00F00FE2"/>
    <w:rsid w:val="00F012B0"/>
    <w:rsid w:val="00F01FF6"/>
    <w:rsid w:val="00F0306A"/>
    <w:rsid w:val="00F0370C"/>
    <w:rsid w:val="00F06E82"/>
    <w:rsid w:val="00F0737E"/>
    <w:rsid w:val="00F1547A"/>
    <w:rsid w:val="00F154D2"/>
    <w:rsid w:val="00F16A34"/>
    <w:rsid w:val="00F210F7"/>
    <w:rsid w:val="00F21D88"/>
    <w:rsid w:val="00F22DD3"/>
    <w:rsid w:val="00F236F3"/>
    <w:rsid w:val="00F23C59"/>
    <w:rsid w:val="00F242AB"/>
    <w:rsid w:val="00F24786"/>
    <w:rsid w:val="00F2490C"/>
    <w:rsid w:val="00F24ACC"/>
    <w:rsid w:val="00F24DC4"/>
    <w:rsid w:val="00F252B5"/>
    <w:rsid w:val="00F25DB2"/>
    <w:rsid w:val="00F263E7"/>
    <w:rsid w:val="00F26BF5"/>
    <w:rsid w:val="00F26E27"/>
    <w:rsid w:val="00F27528"/>
    <w:rsid w:val="00F277ED"/>
    <w:rsid w:val="00F319E2"/>
    <w:rsid w:val="00F33E70"/>
    <w:rsid w:val="00F350CB"/>
    <w:rsid w:val="00F351C9"/>
    <w:rsid w:val="00F37939"/>
    <w:rsid w:val="00F40FA7"/>
    <w:rsid w:val="00F41BA6"/>
    <w:rsid w:val="00F43151"/>
    <w:rsid w:val="00F4418F"/>
    <w:rsid w:val="00F454A7"/>
    <w:rsid w:val="00F45731"/>
    <w:rsid w:val="00F45D07"/>
    <w:rsid w:val="00F45E64"/>
    <w:rsid w:val="00F46A3C"/>
    <w:rsid w:val="00F46E2D"/>
    <w:rsid w:val="00F470FA"/>
    <w:rsid w:val="00F47136"/>
    <w:rsid w:val="00F51A3A"/>
    <w:rsid w:val="00F524E3"/>
    <w:rsid w:val="00F52D4B"/>
    <w:rsid w:val="00F52DAA"/>
    <w:rsid w:val="00F532EC"/>
    <w:rsid w:val="00F53CE9"/>
    <w:rsid w:val="00F541A7"/>
    <w:rsid w:val="00F54432"/>
    <w:rsid w:val="00F54809"/>
    <w:rsid w:val="00F605AA"/>
    <w:rsid w:val="00F60E36"/>
    <w:rsid w:val="00F639F4"/>
    <w:rsid w:val="00F6432F"/>
    <w:rsid w:val="00F64F9E"/>
    <w:rsid w:val="00F650CB"/>
    <w:rsid w:val="00F65EF8"/>
    <w:rsid w:val="00F6628D"/>
    <w:rsid w:val="00F67385"/>
    <w:rsid w:val="00F67CFA"/>
    <w:rsid w:val="00F70621"/>
    <w:rsid w:val="00F70776"/>
    <w:rsid w:val="00F71844"/>
    <w:rsid w:val="00F7260C"/>
    <w:rsid w:val="00F73092"/>
    <w:rsid w:val="00F73E26"/>
    <w:rsid w:val="00F73E56"/>
    <w:rsid w:val="00F7412D"/>
    <w:rsid w:val="00F74DC0"/>
    <w:rsid w:val="00F769ED"/>
    <w:rsid w:val="00F76C7F"/>
    <w:rsid w:val="00F7720F"/>
    <w:rsid w:val="00F80A47"/>
    <w:rsid w:val="00F81405"/>
    <w:rsid w:val="00F8245B"/>
    <w:rsid w:val="00F824B2"/>
    <w:rsid w:val="00F83A8B"/>
    <w:rsid w:val="00F8539E"/>
    <w:rsid w:val="00F85852"/>
    <w:rsid w:val="00F85E03"/>
    <w:rsid w:val="00F86228"/>
    <w:rsid w:val="00F878B3"/>
    <w:rsid w:val="00F9331E"/>
    <w:rsid w:val="00F9401C"/>
    <w:rsid w:val="00F9504C"/>
    <w:rsid w:val="00F9600E"/>
    <w:rsid w:val="00F968EA"/>
    <w:rsid w:val="00F96A9D"/>
    <w:rsid w:val="00F9701E"/>
    <w:rsid w:val="00FA065B"/>
    <w:rsid w:val="00FA0BD1"/>
    <w:rsid w:val="00FA17CF"/>
    <w:rsid w:val="00FA1E7D"/>
    <w:rsid w:val="00FA1F1E"/>
    <w:rsid w:val="00FA2190"/>
    <w:rsid w:val="00FA489D"/>
    <w:rsid w:val="00FA5709"/>
    <w:rsid w:val="00FA5B1D"/>
    <w:rsid w:val="00FA7480"/>
    <w:rsid w:val="00FA7528"/>
    <w:rsid w:val="00FB064C"/>
    <w:rsid w:val="00FB0CC7"/>
    <w:rsid w:val="00FB111A"/>
    <w:rsid w:val="00FB233D"/>
    <w:rsid w:val="00FB3AFC"/>
    <w:rsid w:val="00FB3C8A"/>
    <w:rsid w:val="00FB6EE0"/>
    <w:rsid w:val="00FB733B"/>
    <w:rsid w:val="00FC28D0"/>
    <w:rsid w:val="00FC2D6E"/>
    <w:rsid w:val="00FC34CA"/>
    <w:rsid w:val="00FC45B9"/>
    <w:rsid w:val="00FC50EA"/>
    <w:rsid w:val="00FC6FE2"/>
    <w:rsid w:val="00FC7430"/>
    <w:rsid w:val="00FC7AE7"/>
    <w:rsid w:val="00FD01CB"/>
    <w:rsid w:val="00FD3228"/>
    <w:rsid w:val="00FD4308"/>
    <w:rsid w:val="00FD43DD"/>
    <w:rsid w:val="00FD49E7"/>
    <w:rsid w:val="00FD5503"/>
    <w:rsid w:val="00FD6597"/>
    <w:rsid w:val="00FD6948"/>
    <w:rsid w:val="00FE01BB"/>
    <w:rsid w:val="00FE01CA"/>
    <w:rsid w:val="00FE0A87"/>
    <w:rsid w:val="00FE20E2"/>
    <w:rsid w:val="00FE3833"/>
    <w:rsid w:val="00FE3E9A"/>
    <w:rsid w:val="00FE3F5E"/>
    <w:rsid w:val="00FE403D"/>
    <w:rsid w:val="00FE4977"/>
    <w:rsid w:val="00FE5E7A"/>
    <w:rsid w:val="00FE5F9F"/>
    <w:rsid w:val="00FE6689"/>
    <w:rsid w:val="00FE679C"/>
    <w:rsid w:val="00FE75FC"/>
    <w:rsid w:val="00FE7EEC"/>
    <w:rsid w:val="00FF0B9F"/>
    <w:rsid w:val="00FF18D8"/>
    <w:rsid w:val="00FF3E58"/>
    <w:rsid w:val="00FF428E"/>
    <w:rsid w:val="00FF58F1"/>
    <w:rsid w:val="00FF5B70"/>
    <w:rsid w:val="00FF5EF0"/>
    <w:rsid w:val="00FF5F69"/>
    <w:rsid w:val="01391DF6"/>
    <w:rsid w:val="013B1A9F"/>
    <w:rsid w:val="01443F22"/>
    <w:rsid w:val="01627CA6"/>
    <w:rsid w:val="016C3542"/>
    <w:rsid w:val="01944AB4"/>
    <w:rsid w:val="01986374"/>
    <w:rsid w:val="01B05DFD"/>
    <w:rsid w:val="01C82028"/>
    <w:rsid w:val="01E527AE"/>
    <w:rsid w:val="01EE4728"/>
    <w:rsid w:val="01F311F5"/>
    <w:rsid w:val="01FF4829"/>
    <w:rsid w:val="020469A7"/>
    <w:rsid w:val="021349E5"/>
    <w:rsid w:val="02153E39"/>
    <w:rsid w:val="02444987"/>
    <w:rsid w:val="0283164A"/>
    <w:rsid w:val="02A548AA"/>
    <w:rsid w:val="02B13F4D"/>
    <w:rsid w:val="02B53EB8"/>
    <w:rsid w:val="02B60036"/>
    <w:rsid w:val="02B601FA"/>
    <w:rsid w:val="02C95CFD"/>
    <w:rsid w:val="02EA1E36"/>
    <w:rsid w:val="02FC258C"/>
    <w:rsid w:val="02FF5A0B"/>
    <w:rsid w:val="03155428"/>
    <w:rsid w:val="031836A2"/>
    <w:rsid w:val="03313ECE"/>
    <w:rsid w:val="034725B6"/>
    <w:rsid w:val="035F1805"/>
    <w:rsid w:val="036309ED"/>
    <w:rsid w:val="03781C81"/>
    <w:rsid w:val="038065E6"/>
    <w:rsid w:val="038829E0"/>
    <w:rsid w:val="038F35FC"/>
    <w:rsid w:val="03F07F0A"/>
    <w:rsid w:val="04295A2C"/>
    <w:rsid w:val="044777BF"/>
    <w:rsid w:val="045F01E4"/>
    <w:rsid w:val="046E4100"/>
    <w:rsid w:val="046F78CC"/>
    <w:rsid w:val="04733AC4"/>
    <w:rsid w:val="04871B26"/>
    <w:rsid w:val="049A0584"/>
    <w:rsid w:val="04DB4FA9"/>
    <w:rsid w:val="04DE7CFB"/>
    <w:rsid w:val="04EA595C"/>
    <w:rsid w:val="04F66497"/>
    <w:rsid w:val="04F7588C"/>
    <w:rsid w:val="0506156A"/>
    <w:rsid w:val="050E6CA2"/>
    <w:rsid w:val="05206BBA"/>
    <w:rsid w:val="05403380"/>
    <w:rsid w:val="05433647"/>
    <w:rsid w:val="0559641C"/>
    <w:rsid w:val="057B3AB9"/>
    <w:rsid w:val="05866388"/>
    <w:rsid w:val="0592461A"/>
    <w:rsid w:val="059911B2"/>
    <w:rsid w:val="05A41BA9"/>
    <w:rsid w:val="05C4579B"/>
    <w:rsid w:val="05CF7E78"/>
    <w:rsid w:val="05DA1C62"/>
    <w:rsid w:val="05DD5271"/>
    <w:rsid w:val="05E77D0E"/>
    <w:rsid w:val="05F619EE"/>
    <w:rsid w:val="05FA28F2"/>
    <w:rsid w:val="06004D8C"/>
    <w:rsid w:val="060C1893"/>
    <w:rsid w:val="06307DA0"/>
    <w:rsid w:val="063B0E72"/>
    <w:rsid w:val="06407600"/>
    <w:rsid w:val="06585F57"/>
    <w:rsid w:val="0662135C"/>
    <w:rsid w:val="067B3EC0"/>
    <w:rsid w:val="06884E94"/>
    <w:rsid w:val="069D0931"/>
    <w:rsid w:val="06A81AFB"/>
    <w:rsid w:val="06B652D1"/>
    <w:rsid w:val="06C15A95"/>
    <w:rsid w:val="06C839D8"/>
    <w:rsid w:val="06E076D6"/>
    <w:rsid w:val="06E822D5"/>
    <w:rsid w:val="06ED01C2"/>
    <w:rsid w:val="072F0795"/>
    <w:rsid w:val="075C5D40"/>
    <w:rsid w:val="07713546"/>
    <w:rsid w:val="077373CE"/>
    <w:rsid w:val="07943D73"/>
    <w:rsid w:val="07A01A45"/>
    <w:rsid w:val="07A04F33"/>
    <w:rsid w:val="07A56B7C"/>
    <w:rsid w:val="07B5639C"/>
    <w:rsid w:val="07B57E7D"/>
    <w:rsid w:val="07CD283D"/>
    <w:rsid w:val="07CD668F"/>
    <w:rsid w:val="07DB4978"/>
    <w:rsid w:val="07E43417"/>
    <w:rsid w:val="07F357AC"/>
    <w:rsid w:val="07FF1821"/>
    <w:rsid w:val="086E7690"/>
    <w:rsid w:val="08A27CDA"/>
    <w:rsid w:val="08A93E98"/>
    <w:rsid w:val="08CC0577"/>
    <w:rsid w:val="08F11DA8"/>
    <w:rsid w:val="08FA67A3"/>
    <w:rsid w:val="093B6393"/>
    <w:rsid w:val="0947331F"/>
    <w:rsid w:val="09887D2E"/>
    <w:rsid w:val="099E45A7"/>
    <w:rsid w:val="09A33404"/>
    <w:rsid w:val="09AE7FBB"/>
    <w:rsid w:val="09B16500"/>
    <w:rsid w:val="09CC6BA0"/>
    <w:rsid w:val="09D50E9B"/>
    <w:rsid w:val="09DB0EDA"/>
    <w:rsid w:val="09F47BA7"/>
    <w:rsid w:val="0A0C1C62"/>
    <w:rsid w:val="0A2D0142"/>
    <w:rsid w:val="0A6B45F0"/>
    <w:rsid w:val="0A91763A"/>
    <w:rsid w:val="0A9961C6"/>
    <w:rsid w:val="0A9B7D7F"/>
    <w:rsid w:val="0AA10204"/>
    <w:rsid w:val="0AA714E2"/>
    <w:rsid w:val="0AB2061C"/>
    <w:rsid w:val="0AF3531C"/>
    <w:rsid w:val="0AF5210A"/>
    <w:rsid w:val="0B2F7965"/>
    <w:rsid w:val="0B4351F6"/>
    <w:rsid w:val="0B5314C8"/>
    <w:rsid w:val="0B6E41D2"/>
    <w:rsid w:val="0B73536E"/>
    <w:rsid w:val="0B7D2D75"/>
    <w:rsid w:val="0B99323C"/>
    <w:rsid w:val="0BD56879"/>
    <w:rsid w:val="0BE4161E"/>
    <w:rsid w:val="0BE8657E"/>
    <w:rsid w:val="0BEE4152"/>
    <w:rsid w:val="0C214378"/>
    <w:rsid w:val="0C21731C"/>
    <w:rsid w:val="0C4865FB"/>
    <w:rsid w:val="0C632689"/>
    <w:rsid w:val="0C746EB8"/>
    <w:rsid w:val="0C8856E3"/>
    <w:rsid w:val="0CD16606"/>
    <w:rsid w:val="0CDF2B8D"/>
    <w:rsid w:val="0D127E17"/>
    <w:rsid w:val="0D1E3835"/>
    <w:rsid w:val="0D2E68CD"/>
    <w:rsid w:val="0D441980"/>
    <w:rsid w:val="0D983561"/>
    <w:rsid w:val="0DA15737"/>
    <w:rsid w:val="0DBC1228"/>
    <w:rsid w:val="0DD8466D"/>
    <w:rsid w:val="0E6F28AE"/>
    <w:rsid w:val="0E7F1A1C"/>
    <w:rsid w:val="0E8076EC"/>
    <w:rsid w:val="0E84133F"/>
    <w:rsid w:val="0E882415"/>
    <w:rsid w:val="0E9A3BEB"/>
    <w:rsid w:val="0EAA00D0"/>
    <w:rsid w:val="0EC704E1"/>
    <w:rsid w:val="0ED26324"/>
    <w:rsid w:val="0EE85D47"/>
    <w:rsid w:val="0F5608FD"/>
    <w:rsid w:val="0F7C2147"/>
    <w:rsid w:val="0F7F7902"/>
    <w:rsid w:val="0F8159C5"/>
    <w:rsid w:val="0F830F92"/>
    <w:rsid w:val="0F8353F9"/>
    <w:rsid w:val="0F9F663F"/>
    <w:rsid w:val="0FAE4DFD"/>
    <w:rsid w:val="0FB54E62"/>
    <w:rsid w:val="0FEA5510"/>
    <w:rsid w:val="102B67AC"/>
    <w:rsid w:val="103233B6"/>
    <w:rsid w:val="10341DCF"/>
    <w:rsid w:val="105058F1"/>
    <w:rsid w:val="106414EF"/>
    <w:rsid w:val="107E1B30"/>
    <w:rsid w:val="108230A5"/>
    <w:rsid w:val="108572BA"/>
    <w:rsid w:val="10BC578F"/>
    <w:rsid w:val="10D34A06"/>
    <w:rsid w:val="10D51D69"/>
    <w:rsid w:val="10F121F3"/>
    <w:rsid w:val="1126260B"/>
    <w:rsid w:val="112B5B66"/>
    <w:rsid w:val="112B6F15"/>
    <w:rsid w:val="11404D1A"/>
    <w:rsid w:val="11880BD7"/>
    <w:rsid w:val="11884E93"/>
    <w:rsid w:val="1199254E"/>
    <w:rsid w:val="11A76BB5"/>
    <w:rsid w:val="11D463E3"/>
    <w:rsid w:val="11EB7B94"/>
    <w:rsid w:val="11EF0D15"/>
    <w:rsid w:val="11F12467"/>
    <w:rsid w:val="120018AC"/>
    <w:rsid w:val="123776B8"/>
    <w:rsid w:val="124E4430"/>
    <w:rsid w:val="12585339"/>
    <w:rsid w:val="126B2BAF"/>
    <w:rsid w:val="127044F0"/>
    <w:rsid w:val="127C40F8"/>
    <w:rsid w:val="128510C8"/>
    <w:rsid w:val="12C74033"/>
    <w:rsid w:val="12E52B85"/>
    <w:rsid w:val="130453E7"/>
    <w:rsid w:val="13141AEA"/>
    <w:rsid w:val="135340D1"/>
    <w:rsid w:val="135A6C00"/>
    <w:rsid w:val="1368176C"/>
    <w:rsid w:val="137C2C6C"/>
    <w:rsid w:val="139B3476"/>
    <w:rsid w:val="13C60A3A"/>
    <w:rsid w:val="13DA160C"/>
    <w:rsid w:val="13DC64DD"/>
    <w:rsid w:val="14126158"/>
    <w:rsid w:val="14253284"/>
    <w:rsid w:val="14384ED5"/>
    <w:rsid w:val="14465C7D"/>
    <w:rsid w:val="14504EB5"/>
    <w:rsid w:val="14713737"/>
    <w:rsid w:val="1472329A"/>
    <w:rsid w:val="14811C40"/>
    <w:rsid w:val="149152C1"/>
    <w:rsid w:val="14980F95"/>
    <w:rsid w:val="14A678F4"/>
    <w:rsid w:val="14BA2D76"/>
    <w:rsid w:val="14D014D5"/>
    <w:rsid w:val="14D90F70"/>
    <w:rsid w:val="14E5006E"/>
    <w:rsid w:val="14F43D36"/>
    <w:rsid w:val="14F8052B"/>
    <w:rsid w:val="14FB0D52"/>
    <w:rsid w:val="15247425"/>
    <w:rsid w:val="154D06FF"/>
    <w:rsid w:val="15747FCD"/>
    <w:rsid w:val="157B03F1"/>
    <w:rsid w:val="158C700E"/>
    <w:rsid w:val="16473972"/>
    <w:rsid w:val="1651030E"/>
    <w:rsid w:val="1654701F"/>
    <w:rsid w:val="16563FAD"/>
    <w:rsid w:val="166D2B23"/>
    <w:rsid w:val="16704502"/>
    <w:rsid w:val="16771391"/>
    <w:rsid w:val="168D02CF"/>
    <w:rsid w:val="169C2352"/>
    <w:rsid w:val="16A84037"/>
    <w:rsid w:val="16AB62F0"/>
    <w:rsid w:val="16B53F92"/>
    <w:rsid w:val="16CF0658"/>
    <w:rsid w:val="17053F4A"/>
    <w:rsid w:val="171844F3"/>
    <w:rsid w:val="173F3C54"/>
    <w:rsid w:val="17402B71"/>
    <w:rsid w:val="175B025C"/>
    <w:rsid w:val="17663DD7"/>
    <w:rsid w:val="177116D2"/>
    <w:rsid w:val="177360C4"/>
    <w:rsid w:val="17823D79"/>
    <w:rsid w:val="178606A7"/>
    <w:rsid w:val="1787039A"/>
    <w:rsid w:val="178B141D"/>
    <w:rsid w:val="178F5078"/>
    <w:rsid w:val="17A61151"/>
    <w:rsid w:val="17AC0305"/>
    <w:rsid w:val="17CB2F53"/>
    <w:rsid w:val="17D26EDF"/>
    <w:rsid w:val="17E66F9B"/>
    <w:rsid w:val="18106046"/>
    <w:rsid w:val="181631DF"/>
    <w:rsid w:val="18266C2F"/>
    <w:rsid w:val="18270B17"/>
    <w:rsid w:val="182C40EB"/>
    <w:rsid w:val="1833152C"/>
    <w:rsid w:val="183B26D4"/>
    <w:rsid w:val="18460A9B"/>
    <w:rsid w:val="18532B18"/>
    <w:rsid w:val="18724261"/>
    <w:rsid w:val="187F68C6"/>
    <w:rsid w:val="18803264"/>
    <w:rsid w:val="1896648E"/>
    <w:rsid w:val="189B764B"/>
    <w:rsid w:val="18B16177"/>
    <w:rsid w:val="18C870BB"/>
    <w:rsid w:val="190A199A"/>
    <w:rsid w:val="196354F0"/>
    <w:rsid w:val="19A377BD"/>
    <w:rsid w:val="19BA2A9B"/>
    <w:rsid w:val="19BC2103"/>
    <w:rsid w:val="19C30E92"/>
    <w:rsid w:val="19EE1EFE"/>
    <w:rsid w:val="19FB6439"/>
    <w:rsid w:val="1A135155"/>
    <w:rsid w:val="1A2C1A8B"/>
    <w:rsid w:val="1A2F15A5"/>
    <w:rsid w:val="1A555BBE"/>
    <w:rsid w:val="1A797059"/>
    <w:rsid w:val="1A901C79"/>
    <w:rsid w:val="1A9766E3"/>
    <w:rsid w:val="1AC02F04"/>
    <w:rsid w:val="1AC07B06"/>
    <w:rsid w:val="1ADA6B82"/>
    <w:rsid w:val="1AED1B37"/>
    <w:rsid w:val="1B137640"/>
    <w:rsid w:val="1B3357B8"/>
    <w:rsid w:val="1B3B3820"/>
    <w:rsid w:val="1B443113"/>
    <w:rsid w:val="1B646E05"/>
    <w:rsid w:val="1B74719D"/>
    <w:rsid w:val="1B756F75"/>
    <w:rsid w:val="1B7614C6"/>
    <w:rsid w:val="1B8957D4"/>
    <w:rsid w:val="1B9B061D"/>
    <w:rsid w:val="1BBA630D"/>
    <w:rsid w:val="1C206792"/>
    <w:rsid w:val="1C3E0974"/>
    <w:rsid w:val="1C4E2331"/>
    <w:rsid w:val="1C742889"/>
    <w:rsid w:val="1C7C7E33"/>
    <w:rsid w:val="1C7E6BE0"/>
    <w:rsid w:val="1C84394E"/>
    <w:rsid w:val="1C974E74"/>
    <w:rsid w:val="1CAB2CE1"/>
    <w:rsid w:val="1CCB45B3"/>
    <w:rsid w:val="1CEA1F55"/>
    <w:rsid w:val="1D10025B"/>
    <w:rsid w:val="1D3052D0"/>
    <w:rsid w:val="1D386564"/>
    <w:rsid w:val="1D7025D9"/>
    <w:rsid w:val="1D797F54"/>
    <w:rsid w:val="1D8D675A"/>
    <w:rsid w:val="1DDC7A67"/>
    <w:rsid w:val="1DF21A2A"/>
    <w:rsid w:val="1E002384"/>
    <w:rsid w:val="1E0926D6"/>
    <w:rsid w:val="1E6D41B8"/>
    <w:rsid w:val="1E812DDC"/>
    <w:rsid w:val="1E8E17C5"/>
    <w:rsid w:val="1E9E006D"/>
    <w:rsid w:val="1EB36967"/>
    <w:rsid w:val="1ECC19F8"/>
    <w:rsid w:val="1EE62B75"/>
    <w:rsid w:val="1F0C07FE"/>
    <w:rsid w:val="1F134065"/>
    <w:rsid w:val="1F2C6FE7"/>
    <w:rsid w:val="1F6E55FE"/>
    <w:rsid w:val="1FC0053B"/>
    <w:rsid w:val="1FD567A8"/>
    <w:rsid w:val="1FEE648B"/>
    <w:rsid w:val="1FF07174"/>
    <w:rsid w:val="2021289A"/>
    <w:rsid w:val="203B56DD"/>
    <w:rsid w:val="203C4ACC"/>
    <w:rsid w:val="206865DA"/>
    <w:rsid w:val="20806542"/>
    <w:rsid w:val="20B004EF"/>
    <w:rsid w:val="20C05EAD"/>
    <w:rsid w:val="20DE0089"/>
    <w:rsid w:val="20FF31C6"/>
    <w:rsid w:val="213202B2"/>
    <w:rsid w:val="21370A87"/>
    <w:rsid w:val="214345FD"/>
    <w:rsid w:val="214651A8"/>
    <w:rsid w:val="21593D43"/>
    <w:rsid w:val="215F7777"/>
    <w:rsid w:val="217F5000"/>
    <w:rsid w:val="21BD7000"/>
    <w:rsid w:val="21C02A13"/>
    <w:rsid w:val="21E3361F"/>
    <w:rsid w:val="21E408A9"/>
    <w:rsid w:val="21FC0780"/>
    <w:rsid w:val="22092B82"/>
    <w:rsid w:val="22156FAD"/>
    <w:rsid w:val="221712A3"/>
    <w:rsid w:val="221C484B"/>
    <w:rsid w:val="221C6B81"/>
    <w:rsid w:val="221E78EB"/>
    <w:rsid w:val="2222683D"/>
    <w:rsid w:val="22245BEB"/>
    <w:rsid w:val="222674D8"/>
    <w:rsid w:val="22356D36"/>
    <w:rsid w:val="22441F03"/>
    <w:rsid w:val="22642026"/>
    <w:rsid w:val="22A156DB"/>
    <w:rsid w:val="22A361C6"/>
    <w:rsid w:val="22AC524A"/>
    <w:rsid w:val="22B60895"/>
    <w:rsid w:val="22C716AF"/>
    <w:rsid w:val="22CA6CC8"/>
    <w:rsid w:val="22D246FB"/>
    <w:rsid w:val="22EE0B74"/>
    <w:rsid w:val="22FE750A"/>
    <w:rsid w:val="232B0E56"/>
    <w:rsid w:val="233E5178"/>
    <w:rsid w:val="236D6C1C"/>
    <w:rsid w:val="237213B3"/>
    <w:rsid w:val="23987DEC"/>
    <w:rsid w:val="239F687E"/>
    <w:rsid w:val="23E3688F"/>
    <w:rsid w:val="23F05EE2"/>
    <w:rsid w:val="24144B58"/>
    <w:rsid w:val="241F439E"/>
    <w:rsid w:val="242E412A"/>
    <w:rsid w:val="244A1E9E"/>
    <w:rsid w:val="246E7437"/>
    <w:rsid w:val="24BD30FC"/>
    <w:rsid w:val="24C452E2"/>
    <w:rsid w:val="24D147A7"/>
    <w:rsid w:val="24D32DE0"/>
    <w:rsid w:val="24EE3B4A"/>
    <w:rsid w:val="24EE5E61"/>
    <w:rsid w:val="252F391B"/>
    <w:rsid w:val="25411D56"/>
    <w:rsid w:val="254B4181"/>
    <w:rsid w:val="256765BF"/>
    <w:rsid w:val="257002E8"/>
    <w:rsid w:val="25732105"/>
    <w:rsid w:val="259B08C1"/>
    <w:rsid w:val="25AE6747"/>
    <w:rsid w:val="25B04CA5"/>
    <w:rsid w:val="25CA0BC1"/>
    <w:rsid w:val="25F420BF"/>
    <w:rsid w:val="25F91E72"/>
    <w:rsid w:val="262F7F34"/>
    <w:rsid w:val="263E05C7"/>
    <w:rsid w:val="26487FAE"/>
    <w:rsid w:val="26634682"/>
    <w:rsid w:val="26666512"/>
    <w:rsid w:val="26856B1C"/>
    <w:rsid w:val="268E7BD8"/>
    <w:rsid w:val="26922FF7"/>
    <w:rsid w:val="26957F5A"/>
    <w:rsid w:val="26B17FD5"/>
    <w:rsid w:val="26C75752"/>
    <w:rsid w:val="26E80529"/>
    <w:rsid w:val="26F12987"/>
    <w:rsid w:val="27263B9E"/>
    <w:rsid w:val="27315E59"/>
    <w:rsid w:val="274544A3"/>
    <w:rsid w:val="276A5897"/>
    <w:rsid w:val="27766FBF"/>
    <w:rsid w:val="27953C6B"/>
    <w:rsid w:val="27AF0870"/>
    <w:rsid w:val="27B217D6"/>
    <w:rsid w:val="27B471F4"/>
    <w:rsid w:val="27CC5BA8"/>
    <w:rsid w:val="28092EC1"/>
    <w:rsid w:val="280D4C34"/>
    <w:rsid w:val="282904A1"/>
    <w:rsid w:val="282F2B25"/>
    <w:rsid w:val="283746AE"/>
    <w:rsid w:val="2846729E"/>
    <w:rsid w:val="28604480"/>
    <w:rsid w:val="287846C5"/>
    <w:rsid w:val="288229B8"/>
    <w:rsid w:val="28892BE2"/>
    <w:rsid w:val="28937D04"/>
    <w:rsid w:val="28A537E6"/>
    <w:rsid w:val="28BE61CD"/>
    <w:rsid w:val="28BF3E10"/>
    <w:rsid w:val="28C86B22"/>
    <w:rsid w:val="28EC14F5"/>
    <w:rsid w:val="28F11601"/>
    <w:rsid w:val="28F15BC7"/>
    <w:rsid w:val="28F23A0F"/>
    <w:rsid w:val="28FB2D84"/>
    <w:rsid w:val="2946764E"/>
    <w:rsid w:val="294D1D7C"/>
    <w:rsid w:val="29515A24"/>
    <w:rsid w:val="29687E9E"/>
    <w:rsid w:val="298265D6"/>
    <w:rsid w:val="29B36982"/>
    <w:rsid w:val="29B65314"/>
    <w:rsid w:val="29DB2736"/>
    <w:rsid w:val="29E02193"/>
    <w:rsid w:val="29F00F33"/>
    <w:rsid w:val="2A031C0A"/>
    <w:rsid w:val="2A0D6559"/>
    <w:rsid w:val="2A732959"/>
    <w:rsid w:val="2A7725E1"/>
    <w:rsid w:val="2A920237"/>
    <w:rsid w:val="2AA66DB8"/>
    <w:rsid w:val="2AB217BD"/>
    <w:rsid w:val="2AB22C1B"/>
    <w:rsid w:val="2AD2031E"/>
    <w:rsid w:val="2AE37567"/>
    <w:rsid w:val="2B1E568A"/>
    <w:rsid w:val="2B1F6BF2"/>
    <w:rsid w:val="2B434BB5"/>
    <w:rsid w:val="2B455C7B"/>
    <w:rsid w:val="2B4630A6"/>
    <w:rsid w:val="2B4C26F7"/>
    <w:rsid w:val="2B4F188A"/>
    <w:rsid w:val="2B68404E"/>
    <w:rsid w:val="2B6B537F"/>
    <w:rsid w:val="2B80388A"/>
    <w:rsid w:val="2BBD2C53"/>
    <w:rsid w:val="2BC132F4"/>
    <w:rsid w:val="2BCE0ACF"/>
    <w:rsid w:val="2BE3241E"/>
    <w:rsid w:val="2C3D1B88"/>
    <w:rsid w:val="2C3F4629"/>
    <w:rsid w:val="2C416888"/>
    <w:rsid w:val="2C566011"/>
    <w:rsid w:val="2CA413E9"/>
    <w:rsid w:val="2CDC6627"/>
    <w:rsid w:val="2CEE15FB"/>
    <w:rsid w:val="2D091C07"/>
    <w:rsid w:val="2D0D29E7"/>
    <w:rsid w:val="2D366BD1"/>
    <w:rsid w:val="2D581574"/>
    <w:rsid w:val="2D613548"/>
    <w:rsid w:val="2D615C16"/>
    <w:rsid w:val="2D6A419A"/>
    <w:rsid w:val="2DBD57B6"/>
    <w:rsid w:val="2DE238F0"/>
    <w:rsid w:val="2E0D0BF4"/>
    <w:rsid w:val="2E100B52"/>
    <w:rsid w:val="2E4E6D08"/>
    <w:rsid w:val="2E5544B9"/>
    <w:rsid w:val="2E71105F"/>
    <w:rsid w:val="2E891059"/>
    <w:rsid w:val="2E91286E"/>
    <w:rsid w:val="2E9E5D9F"/>
    <w:rsid w:val="2EAE071A"/>
    <w:rsid w:val="2EE957D4"/>
    <w:rsid w:val="2EF458C0"/>
    <w:rsid w:val="2F137341"/>
    <w:rsid w:val="2F223BD8"/>
    <w:rsid w:val="2F350B08"/>
    <w:rsid w:val="2F913E61"/>
    <w:rsid w:val="2FAE0A0A"/>
    <w:rsid w:val="2FE93D1C"/>
    <w:rsid w:val="2FFA2158"/>
    <w:rsid w:val="300536D0"/>
    <w:rsid w:val="300936DD"/>
    <w:rsid w:val="300A41E0"/>
    <w:rsid w:val="30381DB6"/>
    <w:rsid w:val="307C2B30"/>
    <w:rsid w:val="308930D7"/>
    <w:rsid w:val="30CE4F29"/>
    <w:rsid w:val="30D75B39"/>
    <w:rsid w:val="30DB15FE"/>
    <w:rsid w:val="30E30346"/>
    <w:rsid w:val="30F14458"/>
    <w:rsid w:val="30F24F11"/>
    <w:rsid w:val="3111758C"/>
    <w:rsid w:val="31137086"/>
    <w:rsid w:val="3114549C"/>
    <w:rsid w:val="313B5759"/>
    <w:rsid w:val="31584252"/>
    <w:rsid w:val="31601650"/>
    <w:rsid w:val="316D1CCE"/>
    <w:rsid w:val="317647A4"/>
    <w:rsid w:val="318A18EE"/>
    <w:rsid w:val="319B25BD"/>
    <w:rsid w:val="319C56F9"/>
    <w:rsid w:val="31BB2DB3"/>
    <w:rsid w:val="31D90580"/>
    <w:rsid w:val="31DD71CE"/>
    <w:rsid w:val="31E3230A"/>
    <w:rsid w:val="31E6439E"/>
    <w:rsid w:val="31EC0205"/>
    <w:rsid w:val="32025E59"/>
    <w:rsid w:val="320A11B4"/>
    <w:rsid w:val="32164865"/>
    <w:rsid w:val="32186051"/>
    <w:rsid w:val="322603FC"/>
    <w:rsid w:val="326A3B94"/>
    <w:rsid w:val="326E0FFC"/>
    <w:rsid w:val="32864BD3"/>
    <w:rsid w:val="329D378B"/>
    <w:rsid w:val="32A33AE7"/>
    <w:rsid w:val="32A60FAF"/>
    <w:rsid w:val="32AC3973"/>
    <w:rsid w:val="32B73A05"/>
    <w:rsid w:val="32C656A0"/>
    <w:rsid w:val="32C902A0"/>
    <w:rsid w:val="32D23EF0"/>
    <w:rsid w:val="32FA3A2F"/>
    <w:rsid w:val="32FF72DE"/>
    <w:rsid w:val="33083D78"/>
    <w:rsid w:val="33164E3F"/>
    <w:rsid w:val="331D2F16"/>
    <w:rsid w:val="334B770C"/>
    <w:rsid w:val="334D0BB3"/>
    <w:rsid w:val="33656CC3"/>
    <w:rsid w:val="337039C8"/>
    <w:rsid w:val="338E777B"/>
    <w:rsid w:val="33B57FD6"/>
    <w:rsid w:val="33D432E6"/>
    <w:rsid w:val="33D72E23"/>
    <w:rsid w:val="33EF789A"/>
    <w:rsid w:val="340133B9"/>
    <w:rsid w:val="341F3531"/>
    <w:rsid w:val="343075BD"/>
    <w:rsid w:val="34373B08"/>
    <w:rsid w:val="343D05E4"/>
    <w:rsid w:val="343F043D"/>
    <w:rsid w:val="345A75FF"/>
    <w:rsid w:val="34605E94"/>
    <w:rsid w:val="34952FA1"/>
    <w:rsid w:val="349A25DA"/>
    <w:rsid w:val="34A729A3"/>
    <w:rsid w:val="34AB5CBA"/>
    <w:rsid w:val="34CE7166"/>
    <w:rsid w:val="34E9745A"/>
    <w:rsid w:val="34F82FA6"/>
    <w:rsid w:val="357234A3"/>
    <w:rsid w:val="35827A63"/>
    <w:rsid w:val="359E4E51"/>
    <w:rsid w:val="35A35D8A"/>
    <w:rsid w:val="35B06FB4"/>
    <w:rsid w:val="35B67446"/>
    <w:rsid w:val="35BC19CB"/>
    <w:rsid w:val="35F54087"/>
    <w:rsid w:val="36027C33"/>
    <w:rsid w:val="36154E88"/>
    <w:rsid w:val="363177F7"/>
    <w:rsid w:val="36353428"/>
    <w:rsid w:val="36520AD3"/>
    <w:rsid w:val="365A3731"/>
    <w:rsid w:val="36633EA6"/>
    <w:rsid w:val="36822477"/>
    <w:rsid w:val="369B6A19"/>
    <w:rsid w:val="36A10F80"/>
    <w:rsid w:val="36C61319"/>
    <w:rsid w:val="36E2294F"/>
    <w:rsid w:val="36EE63A4"/>
    <w:rsid w:val="36FD5A64"/>
    <w:rsid w:val="37022B95"/>
    <w:rsid w:val="370673CB"/>
    <w:rsid w:val="370C1164"/>
    <w:rsid w:val="37314A2D"/>
    <w:rsid w:val="3737684D"/>
    <w:rsid w:val="37494B9B"/>
    <w:rsid w:val="374C101E"/>
    <w:rsid w:val="378606A6"/>
    <w:rsid w:val="379059CF"/>
    <w:rsid w:val="37BA1C85"/>
    <w:rsid w:val="37BD27F4"/>
    <w:rsid w:val="37D25695"/>
    <w:rsid w:val="37D87F79"/>
    <w:rsid w:val="37DC53A4"/>
    <w:rsid w:val="37DE2F43"/>
    <w:rsid w:val="37F47913"/>
    <w:rsid w:val="37F555C6"/>
    <w:rsid w:val="3806128E"/>
    <w:rsid w:val="382E2226"/>
    <w:rsid w:val="38305D6D"/>
    <w:rsid w:val="38312C86"/>
    <w:rsid w:val="3843409B"/>
    <w:rsid w:val="38484C76"/>
    <w:rsid w:val="38581583"/>
    <w:rsid w:val="385823C5"/>
    <w:rsid w:val="38643B03"/>
    <w:rsid w:val="38730DD8"/>
    <w:rsid w:val="387826C9"/>
    <w:rsid w:val="38A85FFE"/>
    <w:rsid w:val="38D4045A"/>
    <w:rsid w:val="38D46796"/>
    <w:rsid w:val="38D977A9"/>
    <w:rsid w:val="38E1358B"/>
    <w:rsid w:val="38EE625C"/>
    <w:rsid w:val="39035781"/>
    <w:rsid w:val="3921619F"/>
    <w:rsid w:val="39283B67"/>
    <w:rsid w:val="392B2074"/>
    <w:rsid w:val="39322A80"/>
    <w:rsid w:val="393A4838"/>
    <w:rsid w:val="39534662"/>
    <w:rsid w:val="39560C84"/>
    <w:rsid w:val="3967133A"/>
    <w:rsid w:val="39710DD8"/>
    <w:rsid w:val="3974526F"/>
    <w:rsid w:val="39A90A89"/>
    <w:rsid w:val="39C51512"/>
    <w:rsid w:val="39C532B0"/>
    <w:rsid w:val="39D72460"/>
    <w:rsid w:val="39E56DCF"/>
    <w:rsid w:val="39F97C15"/>
    <w:rsid w:val="3A0A3EFD"/>
    <w:rsid w:val="3A4C5ADA"/>
    <w:rsid w:val="3A616597"/>
    <w:rsid w:val="3A731D16"/>
    <w:rsid w:val="3A7C453E"/>
    <w:rsid w:val="3A941278"/>
    <w:rsid w:val="3A9E7999"/>
    <w:rsid w:val="3AAF473B"/>
    <w:rsid w:val="3AB0059C"/>
    <w:rsid w:val="3AC956EF"/>
    <w:rsid w:val="3AF9361F"/>
    <w:rsid w:val="3B0B3EF4"/>
    <w:rsid w:val="3B0E335D"/>
    <w:rsid w:val="3B1F5BEB"/>
    <w:rsid w:val="3B303335"/>
    <w:rsid w:val="3B3619E8"/>
    <w:rsid w:val="3B4366E5"/>
    <w:rsid w:val="3B5039BE"/>
    <w:rsid w:val="3B690452"/>
    <w:rsid w:val="3B6C7A31"/>
    <w:rsid w:val="3BA27E57"/>
    <w:rsid w:val="3BB97ED9"/>
    <w:rsid w:val="3BBB76CE"/>
    <w:rsid w:val="3BE570A1"/>
    <w:rsid w:val="3BEC0759"/>
    <w:rsid w:val="3C0E30F7"/>
    <w:rsid w:val="3C225127"/>
    <w:rsid w:val="3C422FD4"/>
    <w:rsid w:val="3C780B63"/>
    <w:rsid w:val="3C8841DA"/>
    <w:rsid w:val="3C9F0BED"/>
    <w:rsid w:val="3CAE5E66"/>
    <w:rsid w:val="3CB40679"/>
    <w:rsid w:val="3CB4135F"/>
    <w:rsid w:val="3CE06A20"/>
    <w:rsid w:val="3CE11CB5"/>
    <w:rsid w:val="3CFB0024"/>
    <w:rsid w:val="3D3B3D3B"/>
    <w:rsid w:val="3D4270C3"/>
    <w:rsid w:val="3D5A3F1F"/>
    <w:rsid w:val="3D6A237B"/>
    <w:rsid w:val="3DAE7C70"/>
    <w:rsid w:val="3DB842E9"/>
    <w:rsid w:val="3DDA09A8"/>
    <w:rsid w:val="3DDB0150"/>
    <w:rsid w:val="3E0B1CAF"/>
    <w:rsid w:val="3E247F32"/>
    <w:rsid w:val="3E257A2F"/>
    <w:rsid w:val="3E31000B"/>
    <w:rsid w:val="3E46245B"/>
    <w:rsid w:val="3E76108A"/>
    <w:rsid w:val="3EB22238"/>
    <w:rsid w:val="3EB469E7"/>
    <w:rsid w:val="3EBA37B3"/>
    <w:rsid w:val="3EC7032B"/>
    <w:rsid w:val="3ED44636"/>
    <w:rsid w:val="3ED748F0"/>
    <w:rsid w:val="3ED94947"/>
    <w:rsid w:val="3EE70FFE"/>
    <w:rsid w:val="3F003CFC"/>
    <w:rsid w:val="3F0F2502"/>
    <w:rsid w:val="3F2204C2"/>
    <w:rsid w:val="3F2311DB"/>
    <w:rsid w:val="3F59029C"/>
    <w:rsid w:val="3F631D2B"/>
    <w:rsid w:val="3F7D74B7"/>
    <w:rsid w:val="3F940CE1"/>
    <w:rsid w:val="3F9F6925"/>
    <w:rsid w:val="3FAE25F3"/>
    <w:rsid w:val="3FD55947"/>
    <w:rsid w:val="3FEC32C7"/>
    <w:rsid w:val="3FEE7106"/>
    <w:rsid w:val="3FF3077A"/>
    <w:rsid w:val="3FFD0999"/>
    <w:rsid w:val="401362F8"/>
    <w:rsid w:val="40316936"/>
    <w:rsid w:val="405B7841"/>
    <w:rsid w:val="407771C9"/>
    <w:rsid w:val="4087016F"/>
    <w:rsid w:val="409F5B2E"/>
    <w:rsid w:val="40B15ABE"/>
    <w:rsid w:val="40CA734F"/>
    <w:rsid w:val="40CC14F5"/>
    <w:rsid w:val="411364B5"/>
    <w:rsid w:val="4128499E"/>
    <w:rsid w:val="412D0A40"/>
    <w:rsid w:val="412E2A5B"/>
    <w:rsid w:val="41471C35"/>
    <w:rsid w:val="416A3674"/>
    <w:rsid w:val="41735646"/>
    <w:rsid w:val="419160C6"/>
    <w:rsid w:val="41925CA5"/>
    <w:rsid w:val="41A6595D"/>
    <w:rsid w:val="41C51C77"/>
    <w:rsid w:val="41FA1643"/>
    <w:rsid w:val="41FA4E1A"/>
    <w:rsid w:val="420927EC"/>
    <w:rsid w:val="422271A2"/>
    <w:rsid w:val="425F4758"/>
    <w:rsid w:val="427209AA"/>
    <w:rsid w:val="427771C2"/>
    <w:rsid w:val="42A53025"/>
    <w:rsid w:val="43050A5E"/>
    <w:rsid w:val="430516FB"/>
    <w:rsid w:val="43356F0B"/>
    <w:rsid w:val="43540F37"/>
    <w:rsid w:val="43546A31"/>
    <w:rsid w:val="43567490"/>
    <w:rsid w:val="438B298C"/>
    <w:rsid w:val="43980D49"/>
    <w:rsid w:val="43A02EE0"/>
    <w:rsid w:val="43A66460"/>
    <w:rsid w:val="43E27F20"/>
    <w:rsid w:val="43E83BDC"/>
    <w:rsid w:val="43F6348D"/>
    <w:rsid w:val="44036FCD"/>
    <w:rsid w:val="440C2E0F"/>
    <w:rsid w:val="44135A8C"/>
    <w:rsid w:val="441529D2"/>
    <w:rsid w:val="44233B77"/>
    <w:rsid w:val="443E03E3"/>
    <w:rsid w:val="444479D7"/>
    <w:rsid w:val="44474665"/>
    <w:rsid w:val="445A0EFF"/>
    <w:rsid w:val="44710133"/>
    <w:rsid w:val="44741A13"/>
    <w:rsid w:val="448A0CD3"/>
    <w:rsid w:val="449E518D"/>
    <w:rsid w:val="44F75DCB"/>
    <w:rsid w:val="450270E9"/>
    <w:rsid w:val="45116C24"/>
    <w:rsid w:val="45427DE0"/>
    <w:rsid w:val="45430A5B"/>
    <w:rsid w:val="455C3D82"/>
    <w:rsid w:val="45664009"/>
    <w:rsid w:val="456A5829"/>
    <w:rsid w:val="4577128F"/>
    <w:rsid w:val="458F09E7"/>
    <w:rsid w:val="45AD42BB"/>
    <w:rsid w:val="45B135C6"/>
    <w:rsid w:val="45B73A37"/>
    <w:rsid w:val="45B93567"/>
    <w:rsid w:val="45C743AF"/>
    <w:rsid w:val="45C81D2D"/>
    <w:rsid w:val="45CE1051"/>
    <w:rsid w:val="45F5055F"/>
    <w:rsid w:val="45FD3CCB"/>
    <w:rsid w:val="46093090"/>
    <w:rsid w:val="46200CB5"/>
    <w:rsid w:val="46517310"/>
    <w:rsid w:val="467A449B"/>
    <w:rsid w:val="46835BDF"/>
    <w:rsid w:val="474131CC"/>
    <w:rsid w:val="474C6493"/>
    <w:rsid w:val="4774007A"/>
    <w:rsid w:val="47791E08"/>
    <w:rsid w:val="477E359D"/>
    <w:rsid w:val="477E79F5"/>
    <w:rsid w:val="478563F6"/>
    <w:rsid w:val="478F45C3"/>
    <w:rsid w:val="47B93F31"/>
    <w:rsid w:val="47C10B06"/>
    <w:rsid w:val="47C72D0C"/>
    <w:rsid w:val="47DA1BD4"/>
    <w:rsid w:val="47E617DB"/>
    <w:rsid w:val="48313B3E"/>
    <w:rsid w:val="483C61B9"/>
    <w:rsid w:val="48416580"/>
    <w:rsid w:val="48625BEA"/>
    <w:rsid w:val="4864721E"/>
    <w:rsid w:val="486C4484"/>
    <w:rsid w:val="487C38EB"/>
    <w:rsid w:val="487C69C4"/>
    <w:rsid w:val="48831CD7"/>
    <w:rsid w:val="489C10C5"/>
    <w:rsid w:val="48A96B36"/>
    <w:rsid w:val="48BF1A8D"/>
    <w:rsid w:val="48DD3E0A"/>
    <w:rsid w:val="48FB36FC"/>
    <w:rsid w:val="49023FBC"/>
    <w:rsid w:val="49045CD2"/>
    <w:rsid w:val="491017AF"/>
    <w:rsid w:val="49247CF7"/>
    <w:rsid w:val="4939228E"/>
    <w:rsid w:val="494B2C5B"/>
    <w:rsid w:val="496F5DB1"/>
    <w:rsid w:val="49707A0B"/>
    <w:rsid w:val="497A6534"/>
    <w:rsid w:val="499D4ED1"/>
    <w:rsid w:val="49BB159D"/>
    <w:rsid w:val="49C62853"/>
    <w:rsid w:val="49E21C56"/>
    <w:rsid w:val="49E52090"/>
    <w:rsid w:val="49EC1237"/>
    <w:rsid w:val="49F564A2"/>
    <w:rsid w:val="49F715CF"/>
    <w:rsid w:val="4A113D9E"/>
    <w:rsid w:val="4A1C06E9"/>
    <w:rsid w:val="4A1C12F7"/>
    <w:rsid w:val="4A293DB8"/>
    <w:rsid w:val="4A3A2127"/>
    <w:rsid w:val="4A3F6675"/>
    <w:rsid w:val="4A7925B5"/>
    <w:rsid w:val="4A944D7D"/>
    <w:rsid w:val="4AC13A27"/>
    <w:rsid w:val="4AC94C22"/>
    <w:rsid w:val="4B050B5F"/>
    <w:rsid w:val="4B083983"/>
    <w:rsid w:val="4B311292"/>
    <w:rsid w:val="4B3D2958"/>
    <w:rsid w:val="4B3D648A"/>
    <w:rsid w:val="4B57663F"/>
    <w:rsid w:val="4B740F04"/>
    <w:rsid w:val="4BAC2131"/>
    <w:rsid w:val="4BC243F3"/>
    <w:rsid w:val="4BDD7AAC"/>
    <w:rsid w:val="4BF5785B"/>
    <w:rsid w:val="4C0A73B4"/>
    <w:rsid w:val="4C114C19"/>
    <w:rsid w:val="4C1E592F"/>
    <w:rsid w:val="4C202484"/>
    <w:rsid w:val="4C2A4226"/>
    <w:rsid w:val="4C4D13A0"/>
    <w:rsid w:val="4C5C3909"/>
    <w:rsid w:val="4C6E6AF0"/>
    <w:rsid w:val="4C8F15CF"/>
    <w:rsid w:val="4C950D65"/>
    <w:rsid w:val="4CAD1160"/>
    <w:rsid w:val="4CB47876"/>
    <w:rsid w:val="4CB9664B"/>
    <w:rsid w:val="4CCC11ED"/>
    <w:rsid w:val="4CE02D8F"/>
    <w:rsid w:val="4CE36A34"/>
    <w:rsid w:val="4CE55A0E"/>
    <w:rsid w:val="4CED4084"/>
    <w:rsid w:val="4D105DE2"/>
    <w:rsid w:val="4D2C5598"/>
    <w:rsid w:val="4D375850"/>
    <w:rsid w:val="4D396069"/>
    <w:rsid w:val="4D562ED1"/>
    <w:rsid w:val="4D690644"/>
    <w:rsid w:val="4D74559C"/>
    <w:rsid w:val="4D7A2EFB"/>
    <w:rsid w:val="4D833E40"/>
    <w:rsid w:val="4D8406D8"/>
    <w:rsid w:val="4D8A017F"/>
    <w:rsid w:val="4D8B1803"/>
    <w:rsid w:val="4DD66216"/>
    <w:rsid w:val="4DEB08E7"/>
    <w:rsid w:val="4DF456EF"/>
    <w:rsid w:val="4DFB3A75"/>
    <w:rsid w:val="4E03533C"/>
    <w:rsid w:val="4E0B6496"/>
    <w:rsid w:val="4E240DEE"/>
    <w:rsid w:val="4E251D2F"/>
    <w:rsid w:val="4E3E6BA7"/>
    <w:rsid w:val="4E4D55FE"/>
    <w:rsid w:val="4E745DA8"/>
    <w:rsid w:val="4E8011B5"/>
    <w:rsid w:val="4E896157"/>
    <w:rsid w:val="4EC10F5C"/>
    <w:rsid w:val="4ED05B9C"/>
    <w:rsid w:val="4EF04ECE"/>
    <w:rsid w:val="4EF206CB"/>
    <w:rsid w:val="4EF87733"/>
    <w:rsid w:val="4F07473D"/>
    <w:rsid w:val="4F132162"/>
    <w:rsid w:val="4F485E9E"/>
    <w:rsid w:val="4F62767F"/>
    <w:rsid w:val="4F6C397C"/>
    <w:rsid w:val="4F776A66"/>
    <w:rsid w:val="4F7948A4"/>
    <w:rsid w:val="4F7E7E5E"/>
    <w:rsid w:val="4F954027"/>
    <w:rsid w:val="4F9806CC"/>
    <w:rsid w:val="4FB47741"/>
    <w:rsid w:val="4FBB1612"/>
    <w:rsid w:val="4FC327B0"/>
    <w:rsid w:val="503F7854"/>
    <w:rsid w:val="50720FD1"/>
    <w:rsid w:val="507C629B"/>
    <w:rsid w:val="50A8747F"/>
    <w:rsid w:val="50B43398"/>
    <w:rsid w:val="50BB4E97"/>
    <w:rsid w:val="50C070B0"/>
    <w:rsid w:val="50F8020E"/>
    <w:rsid w:val="50FE456E"/>
    <w:rsid w:val="51087EC4"/>
    <w:rsid w:val="510B14AC"/>
    <w:rsid w:val="51173012"/>
    <w:rsid w:val="512B6C5A"/>
    <w:rsid w:val="51411690"/>
    <w:rsid w:val="518E7DF8"/>
    <w:rsid w:val="51900D4A"/>
    <w:rsid w:val="51974B34"/>
    <w:rsid w:val="519E3F78"/>
    <w:rsid w:val="51A2265C"/>
    <w:rsid w:val="51B41714"/>
    <w:rsid w:val="51BA6612"/>
    <w:rsid w:val="51BE78EC"/>
    <w:rsid w:val="51C30370"/>
    <w:rsid w:val="51D25884"/>
    <w:rsid w:val="51F90F0F"/>
    <w:rsid w:val="520A05F6"/>
    <w:rsid w:val="523A4F3C"/>
    <w:rsid w:val="525D162A"/>
    <w:rsid w:val="52866213"/>
    <w:rsid w:val="528A21C9"/>
    <w:rsid w:val="5290609F"/>
    <w:rsid w:val="52BD7381"/>
    <w:rsid w:val="52F2524A"/>
    <w:rsid w:val="52F52476"/>
    <w:rsid w:val="52FE4D9E"/>
    <w:rsid w:val="5311758F"/>
    <w:rsid w:val="532D2AAF"/>
    <w:rsid w:val="53350A7F"/>
    <w:rsid w:val="53562313"/>
    <w:rsid w:val="53627D99"/>
    <w:rsid w:val="53712FC7"/>
    <w:rsid w:val="53716041"/>
    <w:rsid w:val="537E38E7"/>
    <w:rsid w:val="538267FB"/>
    <w:rsid w:val="53857D73"/>
    <w:rsid w:val="538F5E15"/>
    <w:rsid w:val="5394580F"/>
    <w:rsid w:val="539E7AE7"/>
    <w:rsid w:val="53AF3047"/>
    <w:rsid w:val="53C23AF9"/>
    <w:rsid w:val="53C72861"/>
    <w:rsid w:val="53DE2CFB"/>
    <w:rsid w:val="54196BB1"/>
    <w:rsid w:val="543F2602"/>
    <w:rsid w:val="544D388F"/>
    <w:rsid w:val="54576ED0"/>
    <w:rsid w:val="547A4A9D"/>
    <w:rsid w:val="547F121B"/>
    <w:rsid w:val="549D7EA8"/>
    <w:rsid w:val="54A43A0E"/>
    <w:rsid w:val="55045114"/>
    <w:rsid w:val="551C0833"/>
    <w:rsid w:val="55242EAD"/>
    <w:rsid w:val="552A274E"/>
    <w:rsid w:val="552A503E"/>
    <w:rsid w:val="5541589C"/>
    <w:rsid w:val="55427472"/>
    <w:rsid w:val="55780DB3"/>
    <w:rsid w:val="557E2330"/>
    <w:rsid w:val="55AD2A9C"/>
    <w:rsid w:val="55CD7522"/>
    <w:rsid w:val="55DC7501"/>
    <w:rsid w:val="55DF4BE8"/>
    <w:rsid w:val="55E97E28"/>
    <w:rsid w:val="56013CCB"/>
    <w:rsid w:val="56343195"/>
    <w:rsid w:val="566E0ABE"/>
    <w:rsid w:val="567A5134"/>
    <w:rsid w:val="567D423A"/>
    <w:rsid w:val="56A25BEE"/>
    <w:rsid w:val="56AC7945"/>
    <w:rsid w:val="56C11F51"/>
    <w:rsid w:val="56ED7603"/>
    <w:rsid w:val="571429C3"/>
    <w:rsid w:val="5719069D"/>
    <w:rsid w:val="573536BD"/>
    <w:rsid w:val="573D4A4A"/>
    <w:rsid w:val="57666684"/>
    <w:rsid w:val="57803098"/>
    <w:rsid w:val="5790417C"/>
    <w:rsid w:val="57925E21"/>
    <w:rsid w:val="579E4178"/>
    <w:rsid w:val="57B4041D"/>
    <w:rsid w:val="57D35C00"/>
    <w:rsid w:val="57FC04EF"/>
    <w:rsid w:val="57FC24DC"/>
    <w:rsid w:val="58103279"/>
    <w:rsid w:val="58310EED"/>
    <w:rsid w:val="584051C6"/>
    <w:rsid w:val="58545F89"/>
    <w:rsid w:val="58626AFD"/>
    <w:rsid w:val="58AE7BDA"/>
    <w:rsid w:val="58B90A91"/>
    <w:rsid w:val="58BD2928"/>
    <w:rsid w:val="58C7122F"/>
    <w:rsid w:val="58D65945"/>
    <w:rsid w:val="58E20FD7"/>
    <w:rsid w:val="590B148B"/>
    <w:rsid w:val="59392330"/>
    <w:rsid w:val="59525DE4"/>
    <w:rsid w:val="595F5414"/>
    <w:rsid w:val="59731787"/>
    <w:rsid w:val="598B3746"/>
    <w:rsid w:val="598F5171"/>
    <w:rsid w:val="5990074E"/>
    <w:rsid w:val="59B6688A"/>
    <w:rsid w:val="59B816EE"/>
    <w:rsid w:val="5A0A040A"/>
    <w:rsid w:val="5A145AD8"/>
    <w:rsid w:val="5A333F29"/>
    <w:rsid w:val="5A6572AA"/>
    <w:rsid w:val="5A704860"/>
    <w:rsid w:val="5A7C4E5C"/>
    <w:rsid w:val="5A7F7385"/>
    <w:rsid w:val="5A8C0EE6"/>
    <w:rsid w:val="5AAC332B"/>
    <w:rsid w:val="5AB752EF"/>
    <w:rsid w:val="5AD15EB5"/>
    <w:rsid w:val="5AD22866"/>
    <w:rsid w:val="5AD35203"/>
    <w:rsid w:val="5AD9671F"/>
    <w:rsid w:val="5AFC0264"/>
    <w:rsid w:val="5B0875EE"/>
    <w:rsid w:val="5B2158BD"/>
    <w:rsid w:val="5B48469B"/>
    <w:rsid w:val="5B557166"/>
    <w:rsid w:val="5B724488"/>
    <w:rsid w:val="5B751764"/>
    <w:rsid w:val="5B8C7F10"/>
    <w:rsid w:val="5B975127"/>
    <w:rsid w:val="5B9937F9"/>
    <w:rsid w:val="5BC54CB2"/>
    <w:rsid w:val="5BF143B8"/>
    <w:rsid w:val="5C041640"/>
    <w:rsid w:val="5C1E5015"/>
    <w:rsid w:val="5C457B66"/>
    <w:rsid w:val="5C753440"/>
    <w:rsid w:val="5C812B24"/>
    <w:rsid w:val="5C956B98"/>
    <w:rsid w:val="5CB17D50"/>
    <w:rsid w:val="5CB71ACF"/>
    <w:rsid w:val="5CBB51BD"/>
    <w:rsid w:val="5CC502E3"/>
    <w:rsid w:val="5CD74C73"/>
    <w:rsid w:val="5CE65F6B"/>
    <w:rsid w:val="5CE66ADB"/>
    <w:rsid w:val="5CEC2E9F"/>
    <w:rsid w:val="5D063F95"/>
    <w:rsid w:val="5D3C6BB2"/>
    <w:rsid w:val="5D6A4576"/>
    <w:rsid w:val="5D6F0F9E"/>
    <w:rsid w:val="5D984AFA"/>
    <w:rsid w:val="5D9C1C1B"/>
    <w:rsid w:val="5DA16475"/>
    <w:rsid w:val="5DA166C0"/>
    <w:rsid w:val="5DBF7A35"/>
    <w:rsid w:val="5DCF1E1B"/>
    <w:rsid w:val="5DDA3827"/>
    <w:rsid w:val="5DDC57D5"/>
    <w:rsid w:val="5DE70F11"/>
    <w:rsid w:val="5DED123A"/>
    <w:rsid w:val="5E0145B4"/>
    <w:rsid w:val="5E0F78C6"/>
    <w:rsid w:val="5E4B487F"/>
    <w:rsid w:val="5E506BD5"/>
    <w:rsid w:val="5E793465"/>
    <w:rsid w:val="5E8B6F2B"/>
    <w:rsid w:val="5EA602E0"/>
    <w:rsid w:val="5EC3141E"/>
    <w:rsid w:val="5EC7085C"/>
    <w:rsid w:val="5EEB036B"/>
    <w:rsid w:val="5EF66E13"/>
    <w:rsid w:val="5F1172CC"/>
    <w:rsid w:val="5F806A2A"/>
    <w:rsid w:val="5F83548B"/>
    <w:rsid w:val="5F862BEB"/>
    <w:rsid w:val="5F9530AA"/>
    <w:rsid w:val="5FAE4134"/>
    <w:rsid w:val="5FBB0ED5"/>
    <w:rsid w:val="5FD65C48"/>
    <w:rsid w:val="5FF94923"/>
    <w:rsid w:val="5FFA26F9"/>
    <w:rsid w:val="5FFE5ED6"/>
    <w:rsid w:val="60017807"/>
    <w:rsid w:val="60345C5D"/>
    <w:rsid w:val="603D4374"/>
    <w:rsid w:val="603E0DC3"/>
    <w:rsid w:val="604C7149"/>
    <w:rsid w:val="60600582"/>
    <w:rsid w:val="606517D3"/>
    <w:rsid w:val="606E1325"/>
    <w:rsid w:val="609F2FBE"/>
    <w:rsid w:val="60B70626"/>
    <w:rsid w:val="60BB300D"/>
    <w:rsid w:val="60CF5EE4"/>
    <w:rsid w:val="60D87323"/>
    <w:rsid w:val="60DA3C3F"/>
    <w:rsid w:val="60E3225B"/>
    <w:rsid w:val="611708DC"/>
    <w:rsid w:val="611A79F7"/>
    <w:rsid w:val="61295584"/>
    <w:rsid w:val="61850B21"/>
    <w:rsid w:val="61BB71AB"/>
    <w:rsid w:val="61C21F70"/>
    <w:rsid w:val="61C42659"/>
    <w:rsid w:val="61CF55EB"/>
    <w:rsid w:val="61DB5223"/>
    <w:rsid w:val="62051DA1"/>
    <w:rsid w:val="62151724"/>
    <w:rsid w:val="62467B18"/>
    <w:rsid w:val="624C01BB"/>
    <w:rsid w:val="624C415C"/>
    <w:rsid w:val="624F2E59"/>
    <w:rsid w:val="62984422"/>
    <w:rsid w:val="629E0AE9"/>
    <w:rsid w:val="62A175CD"/>
    <w:rsid w:val="62BD13E7"/>
    <w:rsid w:val="62C91040"/>
    <w:rsid w:val="62F1368B"/>
    <w:rsid w:val="62F64DC8"/>
    <w:rsid w:val="62FB30B7"/>
    <w:rsid w:val="62FC56E2"/>
    <w:rsid w:val="62FC7C44"/>
    <w:rsid w:val="62FF737B"/>
    <w:rsid w:val="63296846"/>
    <w:rsid w:val="63347196"/>
    <w:rsid w:val="63397396"/>
    <w:rsid w:val="633F72CB"/>
    <w:rsid w:val="6353060B"/>
    <w:rsid w:val="635A5C6C"/>
    <w:rsid w:val="63704631"/>
    <w:rsid w:val="63770D16"/>
    <w:rsid w:val="6381174C"/>
    <w:rsid w:val="63B55C04"/>
    <w:rsid w:val="63B92F53"/>
    <w:rsid w:val="63BB1688"/>
    <w:rsid w:val="63CF3EF4"/>
    <w:rsid w:val="63F37B8D"/>
    <w:rsid w:val="63F76E78"/>
    <w:rsid w:val="64042917"/>
    <w:rsid w:val="642B4A9D"/>
    <w:rsid w:val="643E6DCB"/>
    <w:rsid w:val="644318DD"/>
    <w:rsid w:val="64475192"/>
    <w:rsid w:val="644B6FC6"/>
    <w:rsid w:val="64710E9A"/>
    <w:rsid w:val="647A40A9"/>
    <w:rsid w:val="64853425"/>
    <w:rsid w:val="64951172"/>
    <w:rsid w:val="64A433AD"/>
    <w:rsid w:val="64AB7A88"/>
    <w:rsid w:val="64B41A40"/>
    <w:rsid w:val="64FA76E5"/>
    <w:rsid w:val="64FF2175"/>
    <w:rsid w:val="654C09D7"/>
    <w:rsid w:val="655F6E89"/>
    <w:rsid w:val="65646EBA"/>
    <w:rsid w:val="65654DD2"/>
    <w:rsid w:val="65662BDF"/>
    <w:rsid w:val="65966AEC"/>
    <w:rsid w:val="65B1695C"/>
    <w:rsid w:val="65CC5E8F"/>
    <w:rsid w:val="65F43F54"/>
    <w:rsid w:val="65FF79BD"/>
    <w:rsid w:val="66000F2D"/>
    <w:rsid w:val="66674DB0"/>
    <w:rsid w:val="666C2953"/>
    <w:rsid w:val="6672407B"/>
    <w:rsid w:val="667F3A48"/>
    <w:rsid w:val="66B55C83"/>
    <w:rsid w:val="66C816D7"/>
    <w:rsid w:val="66D26207"/>
    <w:rsid w:val="66DF1580"/>
    <w:rsid w:val="66FC6970"/>
    <w:rsid w:val="67135E39"/>
    <w:rsid w:val="671427D0"/>
    <w:rsid w:val="671B0F62"/>
    <w:rsid w:val="674412F8"/>
    <w:rsid w:val="674D4DC7"/>
    <w:rsid w:val="676622A9"/>
    <w:rsid w:val="679B27B3"/>
    <w:rsid w:val="67C1756B"/>
    <w:rsid w:val="67C407A5"/>
    <w:rsid w:val="67C54929"/>
    <w:rsid w:val="67D45E2C"/>
    <w:rsid w:val="67DB572B"/>
    <w:rsid w:val="67DE0225"/>
    <w:rsid w:val="67F72E3A"/>
    <w:rsid w:val="67FC09FC"/>
    <w:rsid w:val="681D34D0"/>
    <w:rsid w:val="68210EBB"/>
    <w:rsid w:val="682C2956"/>
    <w:rsid w:val="683136B3"/>
    <w:rsid w:val="68485E05"/>
    <w:rsid w:val="684B40A8"/>
    <w:rsid w:val="684D12A0"/>
    <w:rsid w:val="686B1E42"/>
    <w:rsid w:val="68717F37"/>
    <w:rsid w:val="6886402D"/>
    <w:rsid w:val="68BF5B4D"/>
    <w:rsid w:val="68F64A27"/>
    <w:rsid w:val="68FB170C"/>
    <w:rsid w:val="690022FD"/>
    <w:rsid w:val="690F19A1"/>
    <w:rsid w:val="691B2AE2"/>
    <w:rsid w:val="691F3034"/>
    <w:rsid w:val="69257755"/>
    <w:rsid w:val="69344C1E"/>
    <w:rsid w:val="693F2130"/>
    <w:rsid w:val="699B1AA0"/>
    <w:rsid w:val="69AB6FC9"/>
    <w:rsid w:val="69B95D1E"/>
    <w:rsid w:val="69CF2B52"/>
    <w:rsid w:val="69DD6BB3"/>
    <w:rsid w:val="69F47C26"/>
    <w:rsid w:val="6A2D2DF4"/>
    <w:rsid w:val="6A3E7A0C"/>
    <w:rsid w:val="6A581C4E"/>
    <w:rsid w:val="6A6264DA"/>
    <w:rsid w:val="6A6652AB"/>
    <w:rsid w:val="6A7A42D7"/>
    <w:rsid w:val="6A7F5EA2"/>
    <w:rsid w:val="6A9B4F42"/>
    <w:rsid w:val="6AAA075B"/>
    <w:rsid w:val="6AAA41FA"/>
    <w:rsid w:val="6ABB296E"/>
    <w:rsid w:val="6AD82E52"/>
    <w:rsid w:val="6ADB7237"/>
    <w:rsid w:val="6AF030F1"/>
    <w:rsid w:val="6AFB3992"/>
    <w:rsid w:val="6AFF3787"/>
    <w:rsid w:val="6B267A48"/>
    <w:rsid w:val="6B3348B2"/>
    <w:rsid w:val="6B67002E"/>
    <w:rsid w:val="6B7B7154"/>
    <w:rsid w:val="6BCD2524"/>
    <w:rsid w:val="6BCE39B3"/>
    <w:rsid w:val="6BD75BAA"/>
    <w:rsid w:val="6BDB523A"/>
    <w:rsid w:val="6C1E2F6A"/>
    <w:rsid w:val="6C215E63"/>
    <w:rsid w:val="6C2F07A1"/>
    <w:rsid w:val="6C41247F"/>
    <w:rsid w:val="6C6164A4"/>
    <w:rsid w:val="6C770E21"/>
    <w:rsid w:val="6C9A748E"/>
    <w:rsid w:val="6CA95372"/>
    <w:rsid w:val="6CAB7B0F"/>
    <w:rsid w:val="6CBA5BFF"/>
    <w:rsid w:val="6CBF7F70"/>
    <w:rsid w:val="6CCA7716"/>
    <w:rsid w:val="6CD470B1"/>
    <w:rsid w:val="6CDA2694"/>
    <w:rsid w:val="6CF318BC"/>
    <w:rsid w:val="6D092BCE"/>
    <w:rsid w:val="6D1D2038"/>
    <w:rsid w:val="6D431D0B"/>
    <w:rsid w:val="6D4D4032"/>
    <w:rsid w:val="6D4E7E98"/>
    <w:rsid w:val="6D936A97"/>
    <w:rsid w:val="6DC757C0"/>
    <w:rsid w:val="6DF11167"/>
    <w:rsid w:val="6E1C3B6C"/>
    <w:rsid w:val="6E233D13"/>
    <w:rsid w:val="6E2434B3"/>
    <w:rsid w:val="6E3B55CE"/>
    <w:rsid w:val="6E3C3111"/>
    <w:rsid w:val="6E3C4392"/>
    <w:rsid w:val="6E6C728C"/>
    <w:rsid w:val="6E763D92"/>
    <w:rsid w:val="6E7853F0"/>
    <w:rsid w:val="6E803225"/>
    <w:rsid w:val="6EB12BA6"/>
    <w:rsid w:val="6EF60455"/>
    <w:rsid w:val="6EFE7517"/>
    <w:rsid w:val="6F0A39FB"/>
    <w:rsid w:val="6F2F26AF"/>
    <w:rsid w:val="6F4F25A4"/>
    <w:rsid w:val="6F5A7E5A"/>
    <w:rsid w:val="6F5B5D4A"/>
    <w:rsid w:val="6F686A54"/>
    <w:rsid w:val="6F810012"/>
    <w:rsid w:val="6F872EF0"/>
    <w:rsid w:val="6FA80F0B"/>
    <w:rsid w:val="6FB845A1"/>
    <w:rsid w:val="6FD560AB"/>
    <w:rsid w:val="6FD86782"/>
    <w:rsid w:val="6FDD6EDA"/>
    <w:rsid w:val="6FFC7A8E"/>
    <w:rsid w:val="7009661D"/>
    <w:rsid w:val="700F3853"/>
    <w:rsid w:val="70323E1C"/>
    <w:rsid w:val="703A75E9"/>
    <w:rsid w:val="705F6435"/>
    <w:rsid w:val="70B82885"/>
    <w:rsid w:val="70D04E1B"/>
    <w:rsid w:val="70E34579"/>
    <w:rsid w:val="70E97BBB"/>
    <w:rsid w:val="70F168B3"/>
    <w:rsid w:val="70F249DF"/>
    <w:rsid w:val="70F323BA"/>
    <w:rsid w:val="70FC36FA"/>
    <w:rsid w:val="70FF087E"/>
    <w:rsid w:val="710C7CC9"/>
    <w:rsid w:val="713B4D54"/>
    <w:rsid w:val="716563BB"/>
    <w:rsid w:val="716B764B"/>
    <w:rsid w:val="71700CD1"/>
    <w:rsid w:val="7185517C"/>
    <w:rsid w:val="718C541B"/>
    <w:rsid w:val="71A639F6"/>
    <w:rsid w:val="71BE73FD"/>
    <w:rsid w:val="71BF2BD9"/>
    <w:rsid w:val="71D14775"/>
    <w:rsid w:val="71D21F3C"/>
    <w:rsid w:val="71DE79E5"/>
    <w:rsid w:val="720074AE"/>
    <w:rsid w:val="720A353D"/>
    <w:rsid w:val="726F0E59"/>
    <w:rsid w:val="727638AF"/>
    <w:rsid w:val="72766194"/>
    <w:rsid w:val="727E341C"/>
    <w:rsid w:val="72834830"/>
    <w:rsid w:val="72860F73"/>
    <w:rsid w:val="72A54206"/>
    <w:rsid w:val="72BF5817"/>
    <w:rsid w:val="72CE1312"/>
    <w:rsid w:val="72E86E43"/>
    <w:rsid w:val="72F430B9"/>
    <w:rsid w:val="732D4C5B"/>
    <w:rsid w:val="734255C1"/>
    <w:rsid w:val="73933DD8"/>
    <w:rsid w:val="73AB31E3"/>
    <w:rsid w:val="73C7466F"/>
    <w:rsid w:val="73D6019D"/>
    <w:rsid w:val="74071B07"/>
    <w:rsid w:val="74132A47"/>
    <w:rsid w:val="742B3397"/>
    <w:rsid w:val="743E31AA"/>
    <w:rsid w:val="74632CB1"/>
    <w:rsid w:val="74A85917"/>
    <w:rsid w:val="74AB681F"/>
    <w:rsid w:val="74B12DDC"/>
    <w:rsid w:val="74D30451"/>
    <w:rsid w:val="74E03955"/>
    <w:rsid w:val="74E5225C"/>
    <w:rsid w:val="74F100D1"/>
    <w:rsid w:val="74F60CF4"/>
    <w:rsid w:val="7501074A"/>
    <w:rsid w:val="752406D7"/>
    <w:rsid w:val="753F3746"/>
    <w:rsid w:val="75480E84"/>
    <w:rsid w:val="754B3168"/>
    <w:rsid w:val="75510906"/>
    <w:rsid w:val="75583EE2"/>
    <w:rsid w:val="756F7A3C"/>
    <w:rsid w:val="759759DD"/>
    <w:rsid w:val="759B1BF9"/>
    <w:rsid w:val="75BF0A29"/>
    <w:rsid w:val="75BF4B11"/>
    <w:rsid w:val="75C55AD7"/>
    <w:rsid w:val="75E626D2"/>
    <w:rsid w:val="75E6520A"/>
    <w:rsid w:val="75E84934"/>
    <w:rsid w:val="76066A66"/>
    <w:rsid w:val="76263BD6"/>
    <w:rsid w:val="76393874"/>
    <w:rsid w:val="765C0F31"/>
    <w:rsid w:val="766C62D7"/>
    <w:rsid w:val="76AD1031"/>
    <w:rsid w:val="76E36BFB"/>
    <w:rsid w:val="7706647F"/>
    <w:rsid w:val="770E2BEC"/>
    <w:rsid w:val="77332DAC"/>
    <w:rsid w:val="773F64E7"/>
    <w:rsid w:val="77470576"/>
    <w:rsid w:val="776450B8"/>
    <w:rsid w:val="77784470"/>
    <w:rsid w:val="7786282D"/>
    <w:rsid w:val="779276DF"/>
    <w:rsid w:val="77AC3479"/>
    <w:rsid w:val="77D1417A"/>
    <w:rsid w:val="77D311DF"/>
    <w:rsid w:val="77DB0C99"/>
    <w:rsid w:val="77DC38C2"/>
    <w:rsid w:val="77EE2F64"/>
    <w:rsid w:val="77F371D1"/>
    <w:rsid w:val="78047EB1"/>
    <w:rsid w:val="7814129B"/>
    <w:rsid w:val="783C3CF6"/>
    <w:rsid w:val="784831E4"/>
    <w:rsid w:val="7894018A"/>
    <w:rsid w:val="789D4145"/>
    <w:rsid w:val="78A842E4"/>
    <w:rsid w:val="78CA3AE4"/>
    <w:rsid w:val="78CF2423"/>
    <w:rsid w:val="78D509BC"/>
    <w:rsid w:val="78DB58DC"/>
    <w:rsid w:val="78E94614"/>
    <w:rsid w:val="790D55A6"/>
    <w:rsid w:val="798973C8"/>
    <w:rsid w:val="79A8182C"/>
    <w:rsid w:val="79AC563D"/>
    <w:rsid w:val="79FE6DBF"/>
    <w:rsid w:val="7A0C7CF2"/>
    <w:rsid w:val="7A0D6FC0"/>
    <w:rsid w:val="7A290E58"/>
    <w:rsid w:val="7A5567AA"/>
    <w:rsid w:val="7A610886"/>
    <w:rsid w:val="7A745DF5"/>
    <w:rsid w:val="7A81741B"/>
    <w:rsid w:val="7A9F3555"/>
    <w:rsid w:val="7AA5587F"/>
    <w:rsid w:val="7AD520BB"/>
    <w:rsid w:val="7ADC3FDF"/>
    <w:rsid w:val="7AF43248"/>
    <w:rsid w:val="7B1D3E93"/>
    <w:rsid w:val="7B235A9C"/>
    <w:rsid w:val="7B25675D"/>
    <w:rsid w:val="7B2675D6"/>
    <w:rsid w:val="7B4468D1"/>
    <w:rsid w:val="7B476280"/>
    <w:rsid w:val="7B502B22"/>
    <w:rsid w:val="7B5D1614"/>
    <w:rsid w:val="7BFD3595"/>
    <w:rsid w:val="7C18092B"/>
    <w:rsid w:val="7C23353F"/>
    <w:rsid w:val="7C3E5136"/>
    <w:rsid w:val="7C675044"/>
    <w:rsid w:val="7C8D01A5"/>
    <w:rsid w:val="7C9F4911"/>
    <w:rsid w:val="7CA6154B"/>
    <w:rsid w:val="7CA65B5A"/>
    <w:rsid w:val="7CC70B55"/>
    <w:rsid w:val="7D087D20"/>
    <w:rsid w:val="7D1B4CF4"/>
    <w:rsid w:val="7D242663"/>
    <w:rsid w:val="7D7004C3"/>
    <w:rsid w:val="7D9324AD"/>
    <w:rsid w:val="7D942FC1"/>
    <w:rsid w:val="7D9C1759"/>
    <w:rsid w:val="7DB23BB1"/>
    <w:rsid w:val="7DCC375A"/>
    <w:rsid w:val="7DFD4044"/>
    <w:rsid w:val="7E2076D7"/>
    <w:rsid w:val="7E617BA2"/>
    <w:rsid w:val="7E6A3CD1"/>
    <w:rsid w:val="7EA01AD5"/>
    <w:rsid w:val="7EAF4DDD"/>
    <w:rsid w:val="7ECA49DF"/>
    <w:rsid w:val="7EE34BB3"/>
    <w:rsid w:val="7F3F4E4F"/>
    <w:rsid w:val="7F507216"/>
    <w:rsid w:val="7F5379C7"/>
    <w:rsid w:val="7F546B4E"/>
    <w:rsid w:val="7F59421D"/>
    <w:rsid w:val="7F5F6EB5"/>
    <w:rsid w:val="7F65170E"/>
    <w:rsid w:val="7F74297D"/>
    <w:rsid w:val="7F875DC2"/>
    <w:rsid w:val="7FC66E65"/>
    <w:rsid w:val="7FD1782D"/>
    <w:rsid w:val="7FE03D2D"/>
    <w:rsid w:val="7FF764F9"/>
    <w:rsid w:val="98BD6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5:docId w15:val="{3143D904-0513-4BB9-93B1-36399EDE5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0" w:qFormat="1"/>
    <w:lsdException w:name="heading 3" w:uiPriority="1" w:qFormat="1"/>
    <w:lsdException w:name="heading 4" w:uiPriority="1" w:qFormat="1"/>
    <w:lsdException w:name="heading 5" w:uiPriority="0" w:qFormat="1"/>
    <w:lsdException w:name="heading 6" w:uiPriority="0" w:qFormat="1"/>
    <w:lsdException w:name="heading 7" w:uiPriority="1" w:qFormat="1"/>
    <w:lsdException w:name="heading 8" w:uiPriority="1" w:qFormat="1"/>
    <w:lsdException w:name="heading 9" w:uiPriority="1"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iPriority="0" w:qFormat="1"/>
    <w:lsdException w:name="annotation text" w:uiPriority="0" w:qFormat="1"/>
    <w:lsdException w:name="header" w:qFormat="1"/>
    <w:lsdException w:name="footer" w:qFormat="1"/>
    <w:lsdException w:name="index heading" w:uiPriority="0" w:qFormat="1"/>
    <w:lsdException w:name="caption" w:uiPriority="0" w:qFormat="1"/>
    <w:lsdException w:name="table of figures" w:uiPriority="0" w:qFormat="1"/>
    <w:lsdException w:name="envelope address" w:uiPriority="0" w:qFormat="1"/>
    <w:lsdException w:name="envelope return" w:uiPriority="0" w:qFormat="1"/>
    <w:lsdException w:name="footnote reference" w:uiPriority="0" w:qFormat="1"/>
    <w:lsdException w:name="annotation reference" w:qFormat="1"/>
    <w:lsdException w:name="line number" w:semiHidden="1" w:uiPriority="0" w:unhideWhenUsed="1"/>
    <w:lsdException w:name="page number" w:qFormat="1"/>
    <w:lsdException w:name="endnote reference" w:uiPriority="0" w:qFormat="1"/>
    <w:lsdException w:name="endnote text" w:qFormat="1"/>
    <w:lsdException w:name="table of authorities" w:uiPriority="0" w:qFormat="1"/>
    <w:lsdException w:name="macro" w:uiPriority="0" w:qFormat="1"/>
    <w:lsdException w:name="toa heading" w:uiPriority="0" w:qFormat="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uiPriority="0" w:qFormat="1"/>
    <w:lsdException w:name="List Number 5" w:uiPriority="0" w:qFormat="1"/>
    <w:lsdException w:name="Title" w:uiPriority="0" w:qFormat="1"/>
    <w:lsdException w:name="Closing" w:uiPriority="0" w:qFormat="1"/>
    <w:lsdException w:name="Signature" w:uiPriority="0" w:qFormat="1"/>
    <w:lsdException w:name="Default Paragraph Font" w:semiHidden="1" w:uiPriority="1" w:unhideWhenUsed="1" w:qFormat="1"/>
    <w:lsdException w:name="Body Text" w:uiPriority="1" w:qFormat="1"/>
    <w:lsdException w:name="Body Text Indent" w:qFormat="1"/>
    <w:lsdException w:name="List Continue" w:uiPriority="0" w:qFormat="1"/>
    <w:lsdException w:name="List Continue 2" w:uiPriority="0" w:qFormat="1"/>
    <w:lsdException w:name="List Continue 3" w:uiPriority="0" w:qFormat="1"/>
    <w:lsdException w:name="List Continue 4" w:uiPriority="0" w:qFormat="1"/>
    <w:lsdException w:name="List Continue 5" w:uiPriority="0" w:qFormat="1"/>
    <w:lsdException w:name="Message Header" w:uiPriority="0" w:qFormat="1"/>
    <w:lsdException w:name="Subtitle" w:uiPriority="0" w:qFormat="1"/>
    <w:lsdException w:name="Salutation" w:uiPriority="0" w:qFormat="1"/>
    <w:lsdException w:name="Date" w:qFormat="1"/>
    <w:lsdException w:name="Body Text First Indent" w:semiHidden="1" w:uiPriority="0" w:unhideWhenUsed="1"/>
    <w:lsdException w:name="Body Text First Indent 2" w:semiHidden="1" w:uiPriority="0" w:unhideWhenUsed="1"/>
    <w:lsdException w:name="Note Heading" w:uiPriority="0" w:qFormat="1"/>
    <w:lsdException w:name="Body Text 2" w:uiPriority="0" w:qFormat="1"/>
    <w:lsdException w:name="Body Text 3"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uiPriority="0" w:qFormat="1"/>
    <w:lsdException w:name="Emphasis" w:uiPriority="0" w:qFormat="1"/>
    <w:lsdException w:name="Document Map" w:qFormat="1"/>
    <w:lsdException w:name="Plain Text" w:uiPriority="0" w:qFormat="1"/>
    <w:lsdException w:name="E-mail Signature" w:uiPriority="0" w:qFormat="1"/>
    <w:lsdException w:name="HTML Top of Form" w:semiHidden="1" w:unhideWhenUsed="1"/>
    <w:lsdException w:name="HTML Bottom of Form" w:semiHidden="1" w:unhideWhenUsed="1"/>
    <w:lsdException w:name="Normal (Web)" w:qFormat="1"/>
    <w:lsdException w:name="HTML Acronym" w:uiPriority="0" w:qFormat="1"/>
    <w:lsdException w:name="HTML Address" w:uiPriority="0" w:qFormat="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uiPriority="0" w:qFormat="1"/>
    <w:lsdException w:name="HTML Variable" w:uiPriority="0" w:qFormat="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next w:val="21"/>
    <w:qFormat/>
    <w:pPr>
      <w:widowControl w:val="0"/>
      <w:ind w:firstLineChars="200" w:firstLine="200"/>
      <w:jc w:val="both"/>
    </w:pPr>
    <w:rPr>
      <w:kern w:val="2"/>
      <w:sz w:val="24"/>
      <w:szCs w:val="24"/>
    </w:rPr>
  </w:style>
  <w:style w:type="paragraph" w:styleId="1">
    <w:name w:val="heading 1"/>
    <w:basedOn w:val="a1"/>
    <w:next w:val="a1"/>
    <w:link w:val="10"/>
    <w:uiPriority w:val="1"/>
    <w:qFormat/>
    <w:pPr>
      <w:keepNext/>
      <w:keepLines/>
      <w:adjustRightInd w:val="0"/>
      <w:snapToGrid w:val="0"/>
      <w:spacing w:afterLines="200" w:after="624"/>
      <w:ind w:firstLineChars="0" w:firstLine="0"/>
      <w:outlineLvl w:val="0"/>
    </w:pPr>
    <w:rPr>
      <w:rFonts w:eastAsia="黑体"/>
      <w:bCs/>
      <w:kern w:val="44"/>
      <w:sz w:val="32"/>
      <w:szCs w:val="44"/>
    </w:rPr>
  </w:style>
  <w:style w:type="paragraph" w:styleId="21">
    <w:name w:val="heading 2"/>
    <w:basedOn w:val="a1"/>
    <w:next w:val="a1"/>
    <w:link w:val="22"/>
    <w:qFormat/>
    <w:pPr>
      <w:keepNext/>
      <w:keepLines/>
      <w:adjustRightInd w:val="0"/>
      <w:snapToGrid w:val="0"/>
      <w:spacing w:beforeLines="100" w:before="312" w:afterLines="100" w:after="312"/>
      <w:ind w:firstLineChars="0" w:firstLine="0"/>
      <w:outlineLvl w:val="1"/>
    </w:pPr>
    <w:rPr>
      <w:rFonts w:ascii="Arial" w:eastAsia="黑体" w:hAnsi="Arial"/>
      <w:bCs/>
      <w:sz w:val="28"/>
      <w:szCs w:val="32"/>
    </w:rPr>
  </w:style>
  <w:style w:type="paragraph" w:styleId="31">
    <w:name w:val="heading 3"/>
    <w:basedOn w:val="a1"/>
    <w:next w:val="a1"/>
    <w:link w:val="32"/>
    <w:uiPriority w:val="1"/>
    <w:qFormat/>
    <w:pPr>
      <w:keepNext/>
      <w:keepLines/>
      <w:adjustRightInd w:val="0"/>
      <w:snapToGrid w:val="0"/>
      <w:spacing w:beforeLines="50" w:before="50" w:afterLines="50" w:after="50"/>
      <w:ind w:firstLineChars="0" w:firstLine="0"/>
      <w:jc w:val="left"/>
      <w:outlineLvl w:val="2"/>
    </w:pPr>
    <w:rPr>
      <w:rFonts w:eastAsia="黑体"/>
      <w:bCs/>
      <w:szCs w:val="32"/>
    </w:rPr>
  </w:style>
  <w:style w:type="paragraph" w:styleId="41">
    <w:name w:val="heading 4"/>
    <w:basedOn w:val="a1"/>
    <w:next w:val="a1"/>
    <w:link w:val="42"/>
    <w:uiPriority w:val="1"/>
    <w:qFormat/>
    <w:pPr>
      <w:keepNext/>
      <w:keepLines/>
      <w:spacing w:before="280" w:after="290" w:line="376" w:lineRule="auto"/>
      <w:outlineLvl w:val="3"/>
    </w:pPr>
    <w:rPr>
      <w:rFonts w:ascii="Arial" w:eastAsia="黑体" w:hAnsi="Arial"/>
      <w:b/>
      <w:bCs/>
      <w:sz w:val="28"/>
      <w:szCs w:val="28"/>
    </w:rPr>
  </w:style>
  <w:style w:type="paragraph" w:styleId="51">
    <w:name w:val="heading 5"/>
    <w:basedOn w:val="a1"/>
    <w:next w:val="a1"/>
    <w:link w:val="52"/>
    <w:qFormat/>
    <w:pPr>
      <w:keepNext/>
      <w:keepLines/>
      <w:spacing w:before="280" w:after="290" w:line="376" w:lineRule="auto"/>
      <w:ind w:firstLineChars="0" w:firstLine="0"/>
      <w:outlineLvl w:val="4"/>
    </w:pPr>
    <w:rPr>
      <w:b/>
      <w:bCs/>
      <w:sz w:val="28"/>
      <w:szCs w:val="28"/>
    </w:rPr>
  </w:style>
  <w:style w:type="paragraph" w:styleId="6">
    <w:name w:val="heading 6"/>
    <w:basedOn w:val="a1"/>
    <w:next w:val="a1"/>
    <w:link w:val="60"/>
    <w:qFormat/>
    <w:pPr>
      <w:keepNext/>
      <w:keepLines/>
      <w:spacing w:before="240" w:after="64" w:line="320" w:lineRule="auto"/>
      <w:ind w:firstLineChars="0" w:firstLine="0"/>
      <w:outlineLvl w:val="5"/>
    </w:pPr>
    <w:rPr>
      <w:rFonts w:ascii="Arial" w:eastAsia="黑体" w:hAnsi="Arial"/>
      <w:b/>
      <w:bCs/>
    </w:rPr>
  </w:style>
  <w:style w:type="paragraph" w:styleId="7">
    <w:name w:val="heading 7"/>
    <w:basedOn w:val="a1"/>
    <w:next w:val="a1"/>
    <w:link w:val="70"/>
    <w:uiPriority w:val="1"/>
    <w:qFormat/>
    <w:pPr>
      <w:keepNext/>
      <w:keepLines/>
      <w:widowControl/>
      <w:tabs>
        <w:tab w:val="left" w:pos="2520"/>
      </w:tabs>
      <w:spacing w:before="240" w:after="64" w:line="320" w:lineRule="auto"/>
      <w:ind w:left="1296" w:firstLineChars="0" w:hanging="1296"/>
      <w:jc w:val="left"/>
      <w:outlineLvl w:val="6"/>
    </w:pPr>
    <w:rPr>
      <w:b/>
      <w:bCs/>
      <w:kern w:val="0"/>
    </w:rPr>
  </w:style>
  <w:style w:type="paragraph" w:styleId="8">
    <w:name w:val="heading 8"/>
    <w:basedOn w:val="a1"/>
    <w:next w:val="a1"/>
    <w:link w:val="80"/>
    <w:uiPriority w:val="1"/>
    <w:qFormat/>
    <w:pPr>
      <w:keepNext/>
      <w:keepLines/>
      <w:widowControl/>
      <w:tabs>
        <w:tab w:val="left" w:pos="1440"/>
      </w:tabs>
      <w:spacing w:before="240" w:after="64" w:line="320" w:lineRule="auto"/>
      <w:ind w:left="1440" w:firstLineChars="0" w:hanging="1440"/>
      <w:jc w:val="left"/>
      <w:outlineLvl w:val="7"/>
    </w:pPr>
    <w:rPr>
      <w:rFonts w:ascii="Arial" w:eastAsia="黑体" w:hAnsi="Arial"/>
      <w:kern w:val="0"/>
    </w:rPr>
  </w:style>
  <w:style w:type="paragraph" w:styleId="9">
    <w:name w:val="heading 9"/>
    <w:basedOn w:val="a1"/>
    <w:next w:val="a1"/>
    <w:link w:val="90"/>
    <w:uiPriority w:val="1"/>
    <w:qFormat/>
    <w:pPr>
      <w:keepNext/>
      <w:keepLines/>
      <w:widowControl/>
      <w:tabs>
        <w:tab w:val="left" w:pos="1584"/>
      </w:tabs>
      <w:spacing w:before="240" w:after="64" w:line="320" w:lineRule="auto"/>
      <w:ind w:left="1584" w:firstLineChars="0" w:hanging="1584"/>
      <w:jc w:val="left"/>
      <w:outlineLvl w:val="8"/>
    </w:pPr>
    <w:rPr>
      <w:rFonts w:ascii="Arial" w:eastAsia="黑体" w:hAnsi="Arial"/>
      <w:kern w:val="0"/>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ind w:firstLineChars="200" w:firstLine="200"/>
    </w:pPr>
    <w:rPr>
      <w:rFonts w:ascii="Courier New" w:hAnsi="Courier New" w:cs="Courier New"/>
      <w:kern w:val="2"/>
      <w:sz w:val="24"/>
      <w:szCs w:val="24"/>
    </w:rPr>
  </w:style>
  <w:style w:type="paragraph" w:styleId="33">
    <w:name w:val="List 3"/>
    <w:basedOn w:val="a1"/>
    <w:qFormat/>
    <w:pPr>
      <w:ind w:leftChars="400" w:left="100" w:hangingChars="200" w:hanging="200"/>
    </w:pPr>
    <w:rPr>
      <w:sz w:val="21"/>
    </w:rPr>
  </w:style>
  <w:style w:type="paragraph" w:styleId="TOC7">
    <w:name w:val="toc 7"/>
    <w:basedOn w:val="a1"/>
    <w:next w:val="a1"/>
    <w:uiPriority w:val="39"/>
    <w:unhideWhenUsed/>
    <w:qFormat/>
    <w:pPr>
      <w:ind w:leftChars="1200" w:left="2520" w:firstLineChars="0" w:firstLine="0"/>
    </w:pPr>
    <w:rPr>
      <w:rFonts w:asciiTheme="minorHAnsi" w:eastAsiaTheme="minorEastAsia" w:hAnsiTheme="minorHAnsi" w:cstheme="minorBidi"/>
      <w:sz w:val="21"/>
      <w:szCs w:val="22"/>
    </w:rPr>
  </w:style>
  <w:style w:type="paragraph" w:styleId="2">
    <w:name w:val="List Number 2"/>
    <w:basedOn w:val="a1"/>
    <w:qFormat/>
    <w:pPr>
      <w:numPr>
        <w:numId w:val="1"/>
      </w:numPr>
      <w:contextualSpacing/>
    </w:pPr>
  </w:style>
  <w:style w:type="paragraph" w:styleId="a7">
    <w:name w:val="table of authorities"/>
    <w:basedOn w:val="a1"/>
    <w:next w:val="a1"/>
    <w:qFormat/>
    <w:pPr>
      <w:ind w:leftChars="200" w:left="420" w:firstLine="0"/>
    </w:pPr>
  </w:style>
  <w:style w:type="paragraph" w:styleId="a8">
    <w:name w:val="Note Heading"/>
    <w:basedOn w:val="a1"/>
    <w:next w:val="a1"/>
    <w:link w:val="a9"/>
    <w:qFormat/>
    <w:pPr>
      <w:jc w:val="center"/>
    </w:pPr>
  </w:style>
  <w:style w:type="paragraph" w:styleId="40">
    <w:name w:val="List Bullet 4"/>
    <w:basedOn w:val="a1"/>
    <w:qFormat/>
    <w:pPr>
      <w:numPr>
        <w:numId w:val="2"/>
      </w:numPr>
      <w:contextualSpacing/>
    </w:pPr>
  </w:style>
  <w:style w:type="paragraph" w:styleId="81">
    <w:name w:val="index 8"/>
    <w:basedOn w:val="a1"/>
    <w:next w:val="a1"/>
    <w:qFormat/>
    <w:pPr>
      <w:ind w:leftChars="1400" w:left="1400" w:firstLine="0"/>
    </w:pPr>
  </w:style>
  <w:style w:type="paragraph" w:styleId="aa">
    <w:name w:val="E-mail Signature"/>
    <w:basedOn w:val="a1"/>
    <w:link w:val="ab"/>
    <w:qFormat/>
  </w:style>
  <w:style w:type="paragraph" w:styleId="a">
    <w:name w:val="List Number"/>
    <w:basedOn w:val="a1"/>
    <w:qFormat/>
    <w:pPr>
      <w:numPr>
        <w:numId w:val="3"/>
      </w:numPr>
      <w:contextualSpacing/>
    </w:pPr>
  </w:style>
  <w:style w:type="paragraph" w:styleId="ac">
    <w:name w:val="Normal Indent"/>
    <w:basedOn w:val="a1"/>
    <w:qFormat/>
    <w:pPr>
      <w:ind w:firstLineChars="0" w:firstLine="420"/>
    </w:pPr>
    <w:rPr>
      <w:sz w:val="21"/>
      <w:szCs w:val="20"/>
    </w:rPr>
  </w:style>
  <w:style w:type="paragraph" w:styleId="ad">
    <w:name w:val="caption"/>
    <w:basedOn w:val="a1"/>
    <w:next w:val="a1"/>
    <w:qFormat/>
    <w:pPr>
      <w:ind w:firstLineChars="0" w:firstLine="0"/>
    </w:pPr>
    <w:rPr>
      <w:rFonts w:ascii="Arial" w:eastAsia="黑体" w:hAnsi="Arial" w:cs="Arial"/>
      <w:sz w:val="20"/>
      <w:szCs w:val="20"/>
    </w:rPr>
  </w:style>
  <w:style w:type="paragraph" w:styleId="53">
    <w:name w:val="index 5"/>
    <w:basedOn w:val="a1"/>
    <w:next w:val="a1"/>
    <w:qFormat/>
    <w:pPr>
      <w:ind w:leftChars="800" w:left="800" w:firstLine="0"/>
    </w:pPr>
  </w:style>
  <w:style w:type="paragraph" w:styleId="a0">
    <w:name w:val="List Bullet"/>
    <w:basedOn w:val="a1"/>
    <w:qFormat/>
    <w:pPr>
      <w:numPr>
        <w:numId w:val="4"/>
      </w:numPr>
      <w:contextualSpacing/>
    </w:pPr>
  </w:style>
  <w:style w:type="paragraph" w:styleId="ae">
    <w:name w:val="envelope address"/>
    <w:basedOn w:val="a1"/>
    <w:qFormat/>
    <w:pPr>
      <w:framePr w:w="7920" w:h="1980" w:hRule="exact" w:hSpace="180" w:wrap="around" w:hAnchor="page" w:xAlign="center" w:yAlign="bottom"/>
      <w:snapToGrid w:val="0"/>
      <w:ind w:leftChars="1400" w:left="100"/>
    </w:pPr>
    <w:rPr>
      <w:rFonts w:ascii="Cambria" w:hAnsi="Cambria"/>
    </w:rPr>
  </w:style>
  <w:style w:type="paragraph" w:styleId="af">
    <w:name w:val="Document Map"/>
    <w:basedOn w:val="a1"/>
    <w:link w:val="af0"/>
    <w:uiPriority w:val="99"/>
    <w:qFormat/>
    <w:pPr>
      <w:shd w:val="clear" w:color="auto" w:fill="000080"/>
    </w:pPr>
  </w:style>
  <w:style w:type="paragraph" w:styleId="af1">
    <w:name w:val="toa heading"/>
    <w:basedOn w:val="a1"/>
    <w:next w:val="a1"/>
    <w:qFormat/>
    <w:pPr>
      <w:spacing w:before="120"/>
    </w:pPr>
    <w:rPr>
      <w:rFonts w:ascii="Cambria" w:hAnsi="Cambria"/>
    </w:rPr>
  </w:style>
  <w:style w:type="paragraph" w:styleId="af2">
    <w:name w:val="annotation text"/>
    <w:basedOn w:val="a1"/>
    <w:link w:val="af3"/>
    <w:qFormat/>
    <w:pPr>
      <w:jc w:val="left"/>
    </w:pPr>
  </w:style>
  <w:style w:type="paragraph" w:styleId="61">
    <w:name w:val="index 6"/>
    <w:basedOn w:val="a1"/>
    <w:next w:val="a1"/>
    <w:qFormat/>
    <w:pPr>
      <w:ind w:leftChars="1000" w:left="1000" w:firstLine="0"/>
    </w:pPr>
  </w:style>
  <w:style w:type="paragraph" w:styleId="af4">
    <w:name w:val="Salutation"/>
    <w:basedOn w:val="a1"/>
    <w:next w:val="a1"/>
    <w:link w:val="af5"/>
    <w:qFormat/>
    <w:pPr>
      <w:ind w:firstLineChars="0" w:firstLine="0"/>
    </w:pPr>
    <w:rPr>
      <w:sz w:val="28"/>
      <w:szCs w:val="28"/>
    </w:rPr>
  </w:style>
  <w:style w:type="paragraph" w:styleId="34">
    <w:name w:val="Body Text 3"/>
    <w:basedOn w:val="a1"/>
    <w:link w:val="35"/>
    <w:uiPriority w:val="99"/>
    <w:qFormat/>
    <w:pPr>
      <w:spacing w:after="120"/>
      <w:ind w:firstLineChars="0" w:firstLine="0"/>
    </w:pPr>
    <w:rPr>
      <w:sz w:val="16"/>
      <w:szCs w:val="16"/>
    </w:rPr>
  </w:style>
  <w:style w:type="paragraph" w:styleId="af6">
    <w:name w:val="Closing"/>
    <w:basedOn w:val="a1"/>
    <w:link w:val="af7"/>
    <w:qFormat/>
    <w:pPr>
      <w:ind w:leftChars="2100" w:left="100"/>
    </w:pPr>
  </w:style>
  <w:style w:type="paragraph" w:styleId="30">
    <w:name w:val="List Bullet 3"/>
    <w:basedOn w:val="a1"/>
    <w:qFormat/>
    <w:pPr>
      <w:numPr>
        <w:numId w:val="5"/>
      </w:numPr>
      <w:contextualSpacing/>
    </w:pPr>
  </w:style>
  <w:style w:type="paragraph" w:styleId="af8">
    <w:name w:val="Body Text"/>
    <w:basedOn w:val="a1"/>
    <w:next w:val="a1"/>
    <w:link w:val="af9"/>
    <w:uiPriority w:val="1"/>
    <w:qFormat/>
    <w:pPr>
      <w:spacing w:line="360" w:lineRule="auto"/>
      <w:ind w:firstLineChars="0" w:firstLine="0"/>
    </w:pPr>
  </w:style>
  <w:style w:type="paragraph" w:styleId="afa">
    <w:name w:val="Body Text Indent"/>
    <w:basedOn w:val="a1"/>
    <w:link w:val="afb"/>
    <w:uiPriority w:val="99"/>
    <w:qFormat/>
    <w:pPr>
      <w:spacing w:after="120"/>
      <w:ind w:leftChars="200" w:left="420"/>
    </w:pPr>
  </w:style>
  <w:style w:type="paragraph" w:styleId="3">
    <w:name w:val="List Number 3"/>
    <w:basedOn w:val="a1"/>
    <w:qFormat/>
    <w:pPr>
      <w:numPr>
        <w:numId w:val="6"/>
      </w:numPr>
      <w:contextualSpacing/>
    </w:pPr>
  </w:style>
  <w:style w:type="paragraph" w:styleId="23">
    <w:name w:val="List 2"/>
    <w:basedOn w:val="afc"/>
    <w:qFormat/>
    <w:pPr>
      <w:ind w:left="1080"/>
    </w:pPr>
  </w:style>
  <w:style w:type="paragraph" w:styleId="afc">
    <w:name w:val="List"/>
    <w:basedOn w:val="af8"/>
    <w:qFormat/>
    <w:pPr>
      <w:spacing w:after="220" w:line="220" w:lineRule="atLeast"/>
      <w:ind w:left="720" w:hanging="360"/>
    </w:pPr>
    <w:rPr>
      <w:sz w:val="21"/>
      <w:szCs w:val="21"/>
    </w:rPr>
  </w:style>
  <w:style w:type="paragraph" w:styleId="afd">
    <w:name w:val="List Continue"/>
    <w:basedOn w:val="a1"/>
    <w:qFormat/>
    <w:pPr>
      <w:spacing w:after="120"/>
      <w:ind w:leftChars="200" w:left="420"/>
      <w:contextualSpacing/>
    </w:pPr>
  </w:style>
  <w:style w:type="paragraph" w:styleId="afe">
    <w:name w:val="Block Text"/>
    <w:basedOn w:val="a1"/>
    <w:qFormat/>
    <w:pPr>
      <w:adjustRightInd w:val="0"/>
      <w:snapToGrid w:val="0"/>
      <w:spacing w:line="380" w:lineRule="atLeast"/>
      <w:ind w:leftChars="20" w:left="48" w:right="98" w:firstLineChars="0" w:firstLine="1"/>
    </w:pPr>
    <w:rPr>
      <w:szCs w:val="20"/>
    </w:rPr>
  </w:style>
  <w:style w:type="paragraph" w:styleId="20">
    <w:name w:val="List Bullet 2"/>
    <w:basedOn w:val="a1"/>
    <w:qFormat/>
    <w:pPr>
      <w:numPr>
        <w:numId w:val="7"/>
      </w:numPr>
      <w:contextualSpacing/>
    </w:pPr>
  </w:style>
  <w:style w:type="paragraph" w:styleId="HTML">
    <w:name w:val="HTML Address"/>
    <w:basedOn w:val="a1"/>
    <w:link w:val="HTML0"/>
    <w:qFormat/>
    <w:rPr>
      <w:i/>
      <w:iCs/>
    </w:rPr>
  </w:style>
  <w:style w:type="paragraph" w:styleId="43">
    <w:name w:val="index 4"/>
    <w:basedOn w:val="a1"/>
    <w:next w:val="a1"/>
    <w:qFormat/>
    <w:pPr>
      <w:ind w:leftChars="600" w:left="600" w:firstLine="0"/>
    </w:pPr>
  </w:style>
  <w:style w:type="paragraph" w:styleId="TOC5">
    <w:name w:val="toc 5"/>
    <w:basedOn w:val="a1"/>
    <w:next w:val="a1"/>
    <w:uiPriority w:val="39"/>
    <w:unhideWhenUsed/>
    <w:qFormat/>
    <w:pPr>
      <w:ind w:leftChars="800" w:left="1680" w:firstLineChars="0" w:firstLine="0"/>
    </w:pPr>
    <w:rPr>
      <w:rFonts w:asciiTheme="minorHAnsi" w:eastAsiaTheme="minorEastAsia" w:hAnsiTheme="minorHAnsi" w:cstheme="minorBidi"/>
      <w:sz w:val="21"/>
      <w:szCs w:val="22"/>
    </w:rPr>
  </w:style>
  <w:style w:type="paragraph" w:styleId="TOC3">
    <w:name w:val="toc 3"/>
    <w:basedOn w:val="a1"/>
    <w:next w:val="a1"/>
    <w:uiPriority w:val="39"/>
    <w:qFormat/>
    <w:pPr>
      <w:spacing w:line="360" w:lineRule="auto"/>
      <w:ind w:leftChars="400" w:left="400" w:firstLineChars="0" w:firstLine="0"/>
    </w:pPr>
  </w:style>
  <w:style w:type="paragraph" w:styleId="aff">
    <w:name w:val="Plain Text"/>
    <w:basedOn w:val="a1"/>
    <w:link w:val="aff0"/>
    <w:qFormat/>
    <w:pPr>
      <w:ind w:firstLineChars="0" w:firstLine="0"/>
    </w:pPr>
    <w:rPr>
      <w:rFonts w:ascii="宋体" w:hAnsi="Courier New"/>
      <w:sz w:val="28"/>
      <w:szCs w:val="20"/>
    </w:rPr>
  </w:style>
  <w:style w:type="paragraph" w:styleId="50">
    <w:name w:val="List Bullet 5"/>
    <w:basedOn w:val="a1"/>
    <w:qFormat/>
    <w:pPr>
      <w:numPr>
        <w:numId w:val="8"/>
      </w:numPr>
      <w:contextualSpacing/>
    </w:pPr>
  </w:style>
  <w:style w:type="paragraph" w:styleId="4">
    <w:name w:val="List Number 4"/>
    <w:basedOn w:val="a1"/>
    <w:qFormat/>
    <w:pPr>
      <w:numPr>
        <w:numId w:val="9"/>
      </w:numPr>
      <w:contextualSpacing/>
    </w:pPr>
  </w:style>
  <w:style w:type="paragraph" w:styleId="TOC8">
    <w:name w:val="toc 8"/>
    <w:basedOn w:val="a1"/>
    <w:next w:val="a1"/>
    <w:uiPriority w:val="39"/>
    <w:unhideWhenUsed/>
    <w:qFormat/>
    <w:pPr>
      <w:ind w:leftChars="1400" w:left="2940" w:firstLineChars="0" w:firstLine="0"/>
    </w:pPr>
    <w:rPr>
      <w:rFonts w:asciiTheme="minorHAnsi" w:eastAsiaTheme="minorEastAsia" w:hAnsiTheme="minorHAnsi" w:cstheme="minorBidi"/>
      <w:sz w:val="21"/>
      <w:szCs w:val="22"/>
    </w:rPr>
  </w:style>
  <w:style w:type="paragraph" w:styleId="36">
    <w:name w:val="index 3"/>
    <w:basedOn w:val="a1"/>
    <w:next w:val="a1"/>
    <w:qFormat/>
    <w:pPr>
      <w:ind w:leftChars="400" w:left="400" w:firstLine="0"/>
    </w:pPr>
  </w:style>
  <w:style w:type="paragraph" w:styleId="aff1">
    <w:name w:val="Date"/>
    <w:basedOn w:val="a1"/>
    <w:next w:val="a1"/>
    <w:link w:val="aff2"/>
    <w:uiPriority w:val="99"/>
    <w:qFormat/>
    <w:pPr>
      <w:ind w:leftChars="2500" w:left="100"/>
    </w:pPr>
  </w:style>
  <w:style w:type="paragraph" w:styleId="24">
    <w:name w:val="Body Text Indent 2"/>
    <w:basedOn w:val="a1"/>
    <w:link w:val="25"/>
    <w:qFormat/>
    <w:pPr>
      <w:spacing w:line="480" w:lineRule="auto"/>
      <w:ind w:firstLineChars="0" w:firstLine="570"/>
    </w:pPr>
    <w:rPr>
      <w:rFonts w:ascii="华文细黑" w:hAnsi="华文细黑"/>
      <w:sz w:val="26"/>
    </w:rPr>
  </w:style>
  <w:style w:type="paragraph" w:styleId="aff3">
    <w:name w:val="endnote text"/>
    <w:basedOn w:val="a1"/>
    <w:link w:val="aff4"/>
    <w:uiPriority w:val="99"/>
    <w:qFormat/>
    <w:pPr>
      <w:snapToGrid w:val="0"/>
      <w:ind w:firstLineChars="0" w:firstLine="0"/>
      <w:jc w:val="left"/>
    </w:pPr>
    <w:rPr>
      <w:sz w:val="21"/>
    </w:rPr>
  </w:style>
  <w:style w:type="paragraph" w:styleId="54">
    <w:name w:val="List Continue 5"/>
    <w:basedOn w:val="a1"/>
    <w:qFormat/>
    <w:pPr>
      <w:spacing w:after="120"/>
      <w:ind w:leftChars="1000" w:left="2100"/>
      <w:contextualSpacing/>
    </w:pPr>
  </w:style>
  <w:style w:type="paragraph" w:styleId="aff5">
    <w:name w:val="Balloon Text"/>
    <w:basedOn w:val="a1"/>
    <w:link w:val="aff6"/>
    <w:uiPriority w:val="99"/>
    <w:qFormat/>
    <w:rPr>
      <w:sz w:val="18"/>
      <w:szCs w:val="18"/>
    </w:rPr>
  </w:style>
  <w:style w:type="paragraph" w:styleId="aff7">
    <w:name w:val="footer"/>
    <w:basedOn w:val="a1"/>
    <w:link w:val="11"/>
    <w:uiPriority w:val="99"/>
    <w:qFormat/>
    <w:pPr>
      <w:tabs>
        <w:tab w:val="center" w:pos="4153"/>
        <w:tab w:val="right" w:pos="8306"/>
      </w:tabs>
      <w:snapToGrid w:val="0"/>
      <w:jc w:val="left"/>
    </w:pPr>
    <w:rPr>
      <w:sz w:val="18"/>
      <w:szCs w:val="18"/>
    </w:rPr>
  </w:style>
  <w:style w:type="paragraph" w:styleId="aff8">
    <w:name w:val="envelope return"/>
    <w:basedOn w:val="a1"/>
    <w:qFormat/>
    <w:pPr>
      <w:snapToGrid w:val="0"/>
    </w:pPr>
    <w:rPr>
      <w:rFonts w:ascii="Cambria" w:hAnsi="Cambria"/>
    </w:rPr>
  </w:style>
  <w:style w:type="paragraph" w:styleId="aff9">
    <w:name w:val="header"/>
    <w:basedOn w:val="a1"/>
    <w:link w:val="affa"/>
    <w:uiPriority w:val="99"/>
    <w:qFormat/>
    <w:pPr>
      <w:pBdr>
        <w:bottom w:val="single" w:sz="4" w:space="1" w:color="auto"/>
      </w:pBdr>
      <w:tabs>
        <w:tab w:val="center" w:pos="4153"/>
        <w:tab w:val="right" w:pos="8306"/>
      </w:tabs>
      <w:snapToGrid w:val="0"/>
      <w:ind w:firstLineChars="0" w:firstLine="0"/>
      <w:jc w:val="left"/>
    </w:pPr>
    <w:rPr>
      <w:rFonts w:ascii="Arial" w:eastAsia="華康細圓體" w:hAnsi="Arial"/>
      <w:sz w:val="20"/>
      <w:szCs w:val="20"/>
      <w:lang w:eastAsia="zh-TW"/>
    </w:rPr>
  </w:style>
  <w:style w:type="paragraph" w:styleId="affb">
    <w:name w:val="Signature"/>
    <w:basedOn w:val="a1"/>
    <w:link w:val="affc"/>
    <w:qFormat/>
    <w:pPr>
      <w:ind w:leftChars="2100" w:left="100"/>
    </w:pPr>
  </w:style>
  <w:style w:type="paragraph" w:styleId="TOC1">
    <w:name w:val="toc 1"/>
    <w:basedOn w:val="a1"/>
    <w:next w:val="a1"/>
    <w:uiPriority w:val="39"/>
    <w:qFormat/>
    <w:pPr>
      <w:tabs>
        <w:tab w:val="right" w:leader="dot" w:pos="9059"/>
      </w:tabs>
      <w:spacing w:line="360" w:lineRule="auto"/>
      <w:ind w:firstLineChars="0" w:firstLine="0"/>
    </w:pPr>
    <w:rPr>
      <w:rFonts w:eastAsia="黑体"/>
      <w:sz w:val="28"/>
    </w:rPr>
  </w:style>
  <w:style w:type="paragraph" w:styleId="44">
    <w:name w:val="List Continue 4"/>
    <w:basedOn w:val="a1"/>
    <w:qFormat/>
    <w:pPr>
      <w:spacing w:after="120"/>
      <w:ind w:leftChars="800" w:left="1680"/>
      <w:contextualSpacing/>
    </w:pPr>
  </w:style>
  <w:style w:type="paragraph" w:styleId="TOC4">
    <w:name w:val="toc 4"/>
    <w:basedOn w:val="a1"/>
    <w:next w:val="a1"/>
    <w:uiPriority w:val="39"/>
    <w:unhideWhenUsed/>
    <w:qFormat/>
    <w:pPr>
      <w:spacing w:line="360" w:lineRule="auto"/>
      <w:ind w:leftChars="500" w:left="500" w:firstLineChars="0" w:firstLine="0"/>
    </w:pPr>
    <w:rPr>
      <w:rFonts w:cstheme="minorBidi"/>
      <w:szCs w:val="22"/>
    </w:rPr>
  </w:style>
  <w:style w:type="paragraph" w:styleId="affd">
    <w:name w:val="index heading"/>
    <w:basedOn w:val="a1"/>
    <w:next w:val="12"/>
    <w:qFormat/>
    <w:rPr>
      <w:rFonts w:ascii="Cambria" w:hAnsi="Cambria"/>
      <w:b/>
      <w:bCs/>
    </w:rPr>
  </w:style>
  <w:style w:type="paragraph" w:styleId="12">
    <w:name w:val="index 1"/>
    <w:basedOn w:val="a1"/>
    <w:next w:val="a1"/>
    <w:qFormat/>
    <w:pPr>
      <w:spacing w:line="220" w:lineRule="exact"/>
      <w:ind w:firstLineChars="0" w:firstLine="0"/>
      <w:jc w:val="center"/>
    </w:pPr>
    <w:rPr>
      <w:rFonts w:ascii="仿宋_GB2312" w:eastAsia="仿宋_GB2312"/>
      <w:sz w:val="21"/>
      <w:szCs w:val="21"/>
    </w:rPr>
  </w:style>
  <w:style w:type="paragraph" w:styleId="affe">
    <w:name w:val="Subtitle"/>
    <w:basedOn w:val="a1"/>
    <w:link w:val="afff"/>
    <w:qFormat/>
    <w:pPr>
      <w:spacing w:before="60" w:line="460" w:lineRule="exact"/>
      <w:ind w:firstLineChars="0" w:firstLine="0"/>
      <w:jc w:val="center"/>
      <w:outlineLvl w:val="1"/>
    </w:pPr>
    <w:rPr>
      <w:rFonts w:ascii="黑体" w:eastAsia="黑体"/>
      <w:kern w:val="28"/>
    </w:rPr>
  </w:style>
  <w:style w:type="paragraph" w:styleId="5">
    <w:name w:val="List Number 5"/>
    <w:basedOn w:val="a1"/>
    <w:qFormat/>
    <w:pPr>
      <w:numPr>
        <w:numId w:val="10"/>
      </w:numPr>
      <w:contextualSpacing/>
    </w:pPr>
  </w:style>
  <w:style w:type="paragraph" w:styleId="afff0">
    <w:name w:val="footnote text"/>
    <w:basedOn w:val="a1"/>
    <w:link w:val="afff1"/>
    <w:qFormat/>
    <w:pPr>
      <w:adjustRightInd w:val="0"/>
      <w:snapToGrid w:val="0"/>
      <w:spacing w:line="420" w:lineRule="atLeast"/>
      <w:ind w:firstLineChars="0" w:firstLine="454"/>
      <w:jc w:val="left"/>
      <w:textAlignment w:val="baseline"/>
    </w:pPr>
    <w:rPr>
      <w:kern w:val="0"/>
      <w:sz w:val="18"/>
      <w:szCs w:val="20"/>
    </w:rPr>
  </w:style>
  <w:style w:type="paragraph" w:styleId="TOC6">
    <w:name w:val="toc 6"/>
    <w:basedOn w:val="a1"/>
    <w:next w:val="a1"/>
    <w:uiPriority w:val="39"/>
    <w:unhideWhenUsed/>
    <w:qFormat/>
    <w:pPr>
      <w:ind w:leftChars="1000" w:left="2100" w:firstLineChars="0" w:firstLine="0"/>
    </w:pPr>
    <w:rPr>
      <w:rFonts w:asciiTheme="minorHAnsi" w:eastAsiaTheme="minorEastAsia" w:hAnsiTheme="minorHAnsi" w:cstheme="minorBidi"/>
      <w:sz w:val="21"/>
      <w:szCs w:val="22"/>
    </w:rPr>
  </w:style>
  <w:style w:type="paragraph" w:styleId="55">
    <w:name w:val="List 5"/>
    <w:basedOn w:val="a1"/>
    <w:qFormat/>
    <w:pPr>
      <w:ind w:leftChars="800" w:left="100" w:hangingChars="200" w:hanging="200"/>
      <w:contextualSpacing/>
    </w:pPr>
  </w:style>
  <w:style w:type="paragraph" w:styleId="37">
    <w:name w:val="Body Text Indent 3"/>
    <w:basedOn w:val="a1"/>
    <w:link w:val="38"/>
    <w:qFormat/>
    <w:pPr>
      <w:spacing w:line="220" w:lineRule="exact"/>
      <w:ind w:leftChars="7" w:left="389" w:hangingChars="208" w:hanging="374"/>
    </w:pPr>
    <w:rPr>
      <w:sz w:val="18"/>
    </w:rPr>
  </w:style>
  <w:style w:type="paragraph" w:styleId="71">
    <w:name w:val="index 7"/>
    <w:basedOn w:val="a1"/>
    <w:next w:val="a1"/>
    <w:qFormat/>
    <w:pPr>
      <w:ind w:leftChars="1200" w:left="1200" w:firstLine="0"/>
    </w:pPr>
  </w:style>
  <w:style w:type="paragraph" w:styleId="91">
    <w:name w:val="index 9"/>
    <w:basedOn w:val="a1"/>
    <w:next w:val="a1"/>
    <w:qFormat/>
    <w:pPr>
      <w:ind w:leftChars="1600" w:left="1600" w:firstLine="0"/>
    </w:pPr>
  </w:style>
  <w:style w:type="paragraph" w:styleId="afff2">
    <w:name w:val="table of figures"/>
    <w:basedOn w:val="a1"/>
    <w:next w:val="a1"/>
    <w:qFormat/>
    <w:pPr>
      <w:ind w:leftChars="200" w:left="200" w:hangingChars="200" w:hanging="200"/>
    </w:pPr>
  </w:style>
  <w:style w:type="paragraph" w:styleId="TOC2">
    <w:name w:val="toc 2"/>
    <w:basedOn w:val="a1"/>
    <w:next w:val="a1"/>
    <w:uiPriority w:val="39"/>
    <w:qFormat/>
    <w:pPr>
      <w:tabs>
        <w:tab w:val="right" w:leader="dot" w:pos="9059"/>
      </w:tabs>
      <w:spacing w:line="360" w:lineRule="auto"/>
      <w:ind w:leftChars="100" w:left="240" w:firstLine="480"/>
    </w:pPr>
  </w:style>
  <w:style w:type="paragraph" w:styleId="TOC9">
    <w:name w:val="toc 9"/>
    <w:basedOn w:val="a1"/>
    <w:next w:val="a1"/>
    <w:uiPriority w:val="39"/>
    <w:unhideWhenUsed/>
    <w:qFormat/>
    <w:pPr>
      <w:ind w:leftChars="1600" w:left="3360" w:firstLineChars="0" w:firstLine="0"/>
    </w:pPr>
    <w:rPr>
      <w:rFonts w:asciiTheme="minorHAnsi" w:eastAsiaTheme="minorEastAsia" w:hAnsiTheme="minorHAnsi" w:cstheme="minorBidi"/>
      <w:sz w:val="21"/>
      <w:szCs w:val="22"/>
    </w:rPr>
  </w:style>
  <w:style w:type="paragraph" w:styleId="26">
    <w:name w:val="Body Text 2"/>
    <w:basedOn w:val="a1"/>
    <w:next w:val="a1"/>
    <w:link w:val="27"/>
    <w:qFormat/>
    <w:pPr>
      <w:spacing w:after="120" w:line="480" w:lineRule="auto"/>
      <w:ind w:firstLineChars="0" w:firstLine="0"/>
    </w:pPr>
    <w:rPr>
      <w:sz w:val="21"/>
    </w:rPr>
  </w:style>
  <w:style w:type="paragraph" w:styleId="45">
    <w:name w:val="List 4"/>
    <w:basedOn w:val="a1"/>
    <w:qFormat/>
    <w:pPr>
      <w:ind w:leftChars="600" w:left="100" w:hangingChars="200" w:hanging="200"/>
      <w:contextualSpacing/>
    </w:pPr>
  </w:style>
  <w:style w:type="paragraph" w:styleId="28">
    <w:name w:val="List Continue 2"/>
    <w:basedOn w:val="a1"/>
    <w:qFormat/>
    <w:pPr>
      <w:spacing w:after="120"/>
      <w:ind w:leftChars="400" w:left="400" w:firstLineChars="0" w:firstLine="0"/>
    </w:pPr>
    <w:rPr>
      <w:sz w:val="21"/>
    </w:rPr>
  </w:style>
  <w:style w:type="paragraph" w:styleId="afff3">
    <w:name w:val="Message Header"/>
    <w:basedOn w:val="a1"/>
    <w:link w:val="afff4"/>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rPr>
  </w:style>
  <w:style w:type="paragraph" w:styleId="HTML1">
    <w:name w:val="HTML Preformatted"/>
    <w:basedOn w:val="a1"/>
    <w:link w:val="HTML2"/>
    <w:qFormat/>
    <w:rPr>
      <w:rFonts w:ascii="Courier New" w:hAnsi="Courier New"/>
      <w:sz w:val="21"/>
      <w:szCs w:val="20"/>
    </w:rPr>
  </w:style>
  <w:style w:type="paragraph" w:styleId="afff5">
    <w:name w:val="Normal (Web)"/>
    <w:basedOn w:val="a1"/>
    <w:uiPriority w:val="99"/>
    <w:qFormat/>
    <w:pPr>
      <w:widowControl/>
      <w:spacing w:before="100" w:beforeAutospacing="1" w:after="100" w:afterAutospacing="1"/>
      <w:ind w:firstLineChars="0" w:firstLine="0"/>
      <w:jc w:val="left"/>
    </w:pPr>
    <w:rPr>
      <w:rFonts w:ascii="宋体" w:hAnsi="宋体" w:cs="宋体"/>
      <w:kern w:val="0"/>
    </w:rPr>
  </w:style>
  <w:style w:type="paragraph" w:styleId="39">
    <w:name w:val="List Continue 3"/>
    <w:basedOn w:val="a1"/>
    <w:qFormat/>
    <w:pPr>
      <w:spacing w:after="120"/>
      <w:ind w:leftChars="600" w:left="1260"/>
      <w:contextualSpacing/>
    </w:pPr>
  </w:style>
  <w:style w:type="paragraph" w:styleId="29">
    <w:name w:val="index 2"/>
    <w:basedOn w:val="a1"/>
    <w:next w:val="a1"/>
    <w:qFormat/>
    <w:pPr>
      <w:ind w:leftChars="200" w:left="200" w:firstLine="0"/>
    </w:pPr>
  </w:style>
  <w:style w:type="paragraph" w:styleId="afff6">
    <w:name w:val="Title"/>
    <w:basedOn w:val="a1"/>
    <w:link w:val="afff7"/>
    <w:qFormat/>
    <w:pPr>
      <w:adjustRightInd w:val="0"/>
      <w:spacing w:before="240" w:after="60" w:line="420" w:lineRule="atLeast"/>
      <w:ind w:firstLineChars="0" w:firstLine="0"/>
      <w:jc w:val="center"/>
      <w:textAlignment w:val="baseline"/>
      <w:outlineLvl w:val="0"/>
    </w:pPr>
    <w:rPr>
      <w:rFonts w:ascii="Arial" w:hAnsi="Arial"/>
      <w:b/>
      <w:kern w:val="0"/>
      <w:sz w:val="32"/>
      <w:szCs w:val="20"/>
    </w:rPr>
  </w:style>
  <w:style w:type="paragraph" w:styleId="afff8">
    <w:name w:val="annotation subject"/>
    <w:basedOn w:val="af2"/>
    <w:next w:val="af2"/>
    <w:link w:val="afff9"/>
    <w:uiPriority w:val="99"/>
    <w:qFormat/>
    <w:rPr>
      <w:b/>
      <w:bCs/>
    </w:rPr>
  </w:style>
  <w:style w:type="table" w:styleId="afffa">
    <w:name w:val="Table Grid"/>
    <w:basedOn w:val="a3"/>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b">
    <w:name w:val="Strong"/>
    <w:qFormat/>
    <w:rPr>
      <w:rFonts w:eastAsia="宋体"/>
      <w:bCs/>
      <w:sz w:val="24"/>
    </w:rPr>
  </w:style>
  <w:style w:type="character" w:styleId="afffc">
    <w:name w:val="endnote reference"/>
    <w:qFormat/>
    <w:rPr>
      <w:sz w:val="21"/>
      <w:vertAlign w:val="superscript"/>
    </w:rPr>
  </w:style>
  <w:style w:type="character" w:styleId="afffd">
    <w:name w:val="page number"/>
    <w:uiPriority w:val="99"/>
    <w:qFormat/>
  </w:style>
  <w:style w:type="character" w:styleId="afffe">
    <w:name w:val="FollowedHyperlink"/>
    <w:uiPriority w:val="99"/>
    <w:qFormat/>
    <w:rPr>
      <w:color w:val="800080"/>
      <w:sz w:val="21"/>
      <w:u w:val="single"/>
    </w:rPr>
  </w:style>
  <w:style w:type="character" w:styleId="affff">
    <w:name w:val="Emphasis"/>
    <w:qFormat/>
    <w:rPr>
      <w:sz w:val="21"/>
    </w:rPr>
  </w:style>
  <w:style w:type="character" w:styleId="HTML3">
    <w:name w:val="HTML Definition"/>
    <w:qFormat/>
    <w:rPr>
      <w:sz w:val="21"/>
    </w:rPr>
  </w:style>
  <w:style w:type="character" w:styleId="HTML4">
    <w:name w:val="HTML Typewriter"/>
    <w:qFormat/>
    <w:rPr>
      <w:rFonts w:ascii="monospace" w:eastAsia="monospace" w:hAnsi="monospace" w:cs="monospace" w:hint="default"/>
      <w:sz w:val="20"/>
    </w:rPr>
  </w:style>
  <w:style w:type="character" w:styleId="HTML5">
    <w:name w:val="HTML Acronym"/>
    <w:qFormat/>
  </w:style>
  <w:style w:type="character" w:styleId="HTML6">
    <w:name w:val="HTML Variable"/>
    <w:qFormat/>
    <w:rPr>
      <w:sz w:val="21"/>
    </w:rPr>
  </w:style>
  <w:style w:type="character" w:styleId="affff0">
    <w:name w:val="Hyperlink"/>
    <w:uiPriority w:val="99"/>
    <w:qFormat/>
    <w:rPr>
      <w:color w:val="0000FF"/>
      <w:sz w:val="21"/>
      <w:u w:val="single"/>
    </w:rPr>
  </w:style>
  <w:style w:type="character" w:styleId="HTML7">
    <w:name w:val="HTML Code"/>
    <w:qFormat/>
    <w:rPr>
      <w:rFonts w:ascii="monospace" w:eastAsia="monospace" w:hAnsi="monospace" w:cs="monospace" w:hint="default"/>
      <w:sz w:val="20"/>
    </w:rPr>
  </w:style>
  <w:style w:type="character" w:styleId="affff1">
    <w:name w:val="annotation reference"/>
    <w:uiPriority w:val="99"/>
    <w:qFormat/>
    <w:rPr>
      <w:sz w:val="21"/>
      <w:szCs w:val="21"/>
    </w:rPr>
  </w:style>
  <w:style w:type="character" w:styleId="HTML8">
    <w:name w:val="HTML Cite"/>
    <w:qFormat/>
    <w:rPr>
      <w:sz w:val="21"/>
    </w:rPr>
  </w:style>
  <w:style w:type="character" w:styleId="affff2">
    <w:name w:val="footnote reference"/>
    <w:qFormat/>
    <w:rPr>
      <w:sz w:val="21"/>
      <w:vertAlign w:val="superscript"/>
    </w:rPr>
  </w:style>
  <w:style w:type="character" w:styleId="HTML9">
    <w:name w:val="HTML Keyboard"/>
    <w:qFormat/>
    <w:rPr>
      <w:rFonts w:ascii="monospace" w:eastAsia="monospace" w:hAnsi="monospace" w:cs="monospace" w:hint="default"/>
      <w:sz w:val="20"/>
    </w:rPr>
  </w:style>
  <w:style w:type="character" w:styleId="HTMLa">
    <w:name w:val="HTML Sample"/>
    <w:qFormat/>
    <w:rPr>
      <w:rFonts w:ascii="monospace" w:eastAsia="monospace" w:hAnsi="monospace" w:cs="monospace"/>
      <w:sz w:val="21"/>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TOC71">
    <w:name w:val="TOC 71"/>
    <w:next w:val="a1"/>
    <w:qFormat/>
    <w:pPr>
      <w:wordWrap w:val="0"/>
      <w:ind w:left="2550"/>
      <w:jc w:val="both"/>
    </w:pPr>
    <w:rPr>
      <w:sz w:val="21"/>
      <w:szCs w:val="22"/>
    </w:rPr>
  </w:style>
  <w:style w:type="character" w:customStyle="1" w:styleId="22">
    <w:name w:val="标题 2 字符"/>
    <w:link w:val="21"/>
    <w:uiPriority w:val="1"/>
    <w:qFormat/>
    <w:rPr>
      <w:rFonts w:ascii="Arial" w:eastAsia="黑体" w:hAnsi="Arial"/>
      <w:bCs/>
      <w:kern w:val="2"/>
      <w:sz w:val="28"/>
      <w:szCs w:val="32"/>
    </w:rPr>
  </w:style>
  <w:style w:type="character" w:customStyle="1" w:styleId="a6">
    <w:name w:val="宏文本 字符"/>
    <w:link w:val="a5"/>
    <w:qFormat/>
    <w:rPr>
      <w:rFonts w:ascii="Courier New" w:hAnsi="Courier New" w:cs="Courier New"/>
      <w:kern w:val="2"/>
      <w:sz w:val="24"/>
      <w:szCs w:val="24"/>
      <w:lang w:val="en-US" w:eastAsia="zh-CN" w:bidi="ar-SA"/>
    </w:rPr>
  </w:style>
  <w:style w:type="character" w:customStyle="1" w:styleId="10">
    <w:name w:val="标题 1 字符"/>
    <w:link w:val="1"/>
    <w:uiPriority w:val="1"/>
    <w:qFormat/>
    <w:rPr>
      <w:rFonts w:eastAsia="黑体"/>
      <w:bCs/>
      <w:kern w:val="44"/>
      <w:sz w:val="32"/>
      <w:szCs w:val="44"/>
    </w:rPr>
  </w:style>
  <w:style w:type="character" w:customStyle="1" w:styleId="32">
    <w:name w:val="标题 3 字符"/>
    <w:link w:val="31"/>
    <w:uiPriority w:val="1"/>
    <w:qFormat/>
    <w:rPr>
      <w:rFonts w:ascii="Times New Roman" w:eastAsia="黑体" w:hAnsi="Times New Roman"/>
      <w:bCs/>
      <w:kern w:val="2"/>
      <w:sz w:val="24"/>
      <w:szCs w:val="32"/>
      <w:lang w:val="en-US" w:eastAsia="zh-CN" w:bidi="ar-SA"/>
    </w:rPr>
  </w:style>
  <w:style w:type="character" w:customStyle="1" w:styleId="42">
    <w:name w:val="标题 4 字符"/>
    <w:link w:val="41"/>
    <w:qFormat/>
    <w:rPr>
      <w:rFonts w:ascii="Arial" w:eastAsia="黑体" w:hAnsi="Arial"/>
      <w:b/>
      <w:bCs/>
      <w:kern w:val="2"/>
      <w:sz w:val="28"/>
      <w:szCs w:val="28"/>
    </w:rPr>
  </w:style>
  <w:style w:type="character" w:customStyle="1" w:styleId="52">
    <w:name w:val="标题 5 字符"/>
    <w:link w:val="51"/>
    <w:qFormat/>
    <w:rPr>
      <w:rFonts w:eastAsia="宋体"/>
      <w:b/>
      <w:bCs/>
      <w:kern w:val="2"/>
      <w:sz w:val="28"/>
      <w:szCs w:val="28"/>
      <w:lang w:val="en-US" w:eastAsia="zh-CN" w:bidi="ar-SA"/>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sz w:val="24"/>
      <w:szCs w:val="24"/>
    </w:rPr>
  </w:style>
  <w:style w:type="character" w:customStyle="1" w:styleId="80">
    <w:name w:val="标题 8 字符"/>
    <w:link w:val="8"/>
    <w:qFormat/>
    <w:rPr>
      <w:rFonts w:ascii="Arial" w:eastAsia="黑体" w:hAnsi="Arial"/>
      <w:sz w:val="24"/>
      <w:szCs w:val="24"/>
    </w:rPr>
  </w:style>
  <w:style w:type="character" w:customStyle="1" w:styleId="90">
    <w:name w:val="标题 9 字符"/>
    <w:link w:val="9"/>
    <w:qFormat/>
    <w:rPr>
      <w:rFonts w:ascii="Arial" w:eastAsia="黑体" w:hAnsi="Arial"/>
      <w:sz w:val="21"/>
      <w:szCs w:val="21"/>
    </w:rPr>
  </w:style>
  <w:style w:type="paragraph" w:customStyle="1" w:styleId="710">
    <w:name w:val="目录 71"/>
    <w:basedOn w:val="a1"/>
    <w:next w:val="a1"/>
    <w:uiPriority w:val="39"/>
    <w:qFormat/>
    <w:pPr>
      <w:ind w:left="1440"/>
      <w:jc w:val="left"/>
    </w:pPr>
    <w:rPr>
      <w:sz w:val="18"/>
      <w:szCs w:val="18"/>
    </w:rPr>
  </w:style>
  <w:style w:type="character" w:customStyle="1" w:styleId="a9">
    <w:name w:val="注释标题 字符"/>
    <w:link w:val="a8"/>
    <w:qFormat/>
    <w:rPr>
      <w:kern w:val="2"/>
      <w:sz w:val="24"/>
      <w:szCs w:val="24"/>
    </w:rPr>
  </w:style>
  <w:style w:type="character" w:customStyle="1" w:styleId="ab">
    <w:name w:val="电子邮件签名 字符"/>
    <w:link w:val="aa"/>
    <w:qFormat/>
    <w:rPr>
      <w:kern w:val="2"/>
      <w:sz w:val="24"/>
      <w:szCs w:val="24"/>
    </w:rPr>
  </w:style>
  <w:style w:type="character" w:customStyle="1" w:styleId="af0">
    <w:name w:val="文档结构图 字符"/>
    <w:link w:val="af"/>
    <w:uiPriority w:val="99"/>
    <w:qFormat/>
    <w:rPr>
      <w:rFonts w:eastAsia="宋体"/>
      <w:kern w:val="2"/>
      <w:sz w:val="24"/>
      <w:szCs w:val="24"/>
      <w:lang w:val="en-US" w:eastAsia="zh-CN" w:bidi="ar-SA"/>
    </w:rPr>
  </w:style>
  <w:style w:type="character" w:customStyle="1" w:styleId="af3">
    <w:name w:val="批注文字 字符"/>
    <w:link w:val="af2"/>
    <w:qFormat/>
    <w:rPr>
      <w:kern w:val="2"/>
      <w:sz w:val="24"/>
      <w:szCs w:val="24"/>
    </w:rPr>
  </w:style>
  <w:style w:type="character" w:customStyle="1" w:styleId="af5">
    <w:name w:val="称呼 字符"/>
    <w:link w:val="af4"/>
    <w:qFormat/>
    <w:rPr>
      <w:rFonts w:eastAsia="宋体"/>
      <w:kern w:val="2"/>
      <w:sz w:val="28"/>
      <w:szCs w:val="28"/>
      <w:lang w:val="en-US" w:eastAsia="zh-CN" w:bidi="ar-SA"/>
    </w:rPr>
  </w:style>
  <w:style w:type="character" w:customStyle="1" w:styleId="35">
    <w:name w:val="正文文本 3 字符"/>
    <w:link w:val="34"/>
    <w:uiPriority w:val="99"/>
    <w:qFormat/>
    <w:rPr>
      <w:rFonts w:eastAsia="宋体"/>
      <w:kern w:val="2"/>
      <w:sz w:val="16"/>
      <w:szCs w:val="16"/>
      <w:lang w:val="en-US" w:eastAsia="zh-CN" w:bidi="ar-SA"/>
    </w:rPr>
  </w:style>
  <w:style w:type="character" w:customStyle="1" w:styleId="af7">
    <w:name w:val="结束语 字符"/>
    <w:link w:val="af6"/>
    <w:qFormat/>
    <w:rPr>
      <w:kern w:val="2"/>
      <w:sz w:val="24"/>
      <w:szCs w:val="24"/>
    </w:rPr>
  </w:style>
  <w:style w:type="character" w:customStyle="1" w:styleId="af9">
    <w:name w:val="正文文本 字符"/>
    <w:link w:val="af8"/>
    <w:qFormat/>
    <w:rPr>
      <w:kern w:val="2"/>
      <w:sz w:val="24"/>
      <w:szCs w:val="24"/>
    </w:rPr>
  </w:style>
  <w:style w:type="character" w:customStyle="1" w:styleId="afb">
    <w:name w:val="正文文本缩进 字符"/>
    <w:link w:val="afa"/>
    <w:qFormat/>
    <w:rPr>
      <w:kern w:val="2"/>
      <w:sz w:val="24"/>
      <w:szCs w:val="24"/>
    </w:rPr>
  </w:style>
  <w:style w:type="character" w:customStyle="1" w:styleId="HTML0">
    <w:name w:val="HTML 地址 字符"/>
    <w:link w:val="HTML"/>
    <w:qFormat/>
    <w:rPr>
      <w:i/>
      <w:iCs/>
      <w:kern w:val="2"/>
      <w:sz w:val="24"/>
      <w:szCs w:val="24"/>
    </w:rPr>
  </w:style>
  <w:style w:type="paragraph" w:customStyle="1" w:styleId="510">
    <w:name w:val="目录 51"/>
    <w:basedOn w:val="a1"/>
    <w:next w:val="a1"/>
    <w:uiPriority w:val="39"/>
    <w:qFormat/>
    <w:pPr>
      <w:ind w:left="960"/>
      <w:jc w:val="left"/>
    </w:pPr>
    <w:rPr>
      <w:sz w:val="18"/>
      <w:szCs w:val="18"/>
    </w:rPr>
  </w:style>
  <w:style w:type="paragraph" w:customStyle="1" w:styleId="310">
    <w:name w:val="目录 31"/>
    <w:basedOn w:val="a1"/>
    <w:next w:val="a1"/>
    <w:uiPriority w:val="39"/>
    <w:qFormat/>
    <w:pPr>
      <w:ind w:leftChars="50" w:left="50" w:firstLineChars="300" w:firstLine="300"/>
      <w:jc w:val="left"/>
    </w:pPr>
    <w:rPr>
      <w:b/>
      <w:iCs/>
      <w:sz w:val="18"/>
      <w:szCs w:val="20"/>
    </w:rPr>
  </w:style>
  <w:style w:type="character" w:customStyle="1" w:styleId="aff0">
    <w:name w:val="纯文本 字符"/>
    <w:link w:val="aff"/>
    <w:qFormat/>
    <w:rPr>
      <w:rFonts w:ascii="宋体" w:eastAsia="宋体" w:hAnsi="Courier New"/>
      <w:kern w:val="2"/>
      <w:sz w:val="28"/>
      <w:lang w:val="en-US" w:eastAsia="zh-CN" w:bidi="ar-SA"/>
    </w:rPr>
  </w:style>
  <w:style w:type="paragraph" w:customStyle="1" w:styleId="810">
    <w:name w:val="目录 81"/>
    <w:basedOn w:val="a1"/>
    <w:next w:val="a1"/>
    <w:uiPriority w:val="39"/>
    <w:qFormat/>
    <w:pPr>
      <w:ind w:left="1680"/>
      <w:jc w:val="left"/>
    </w:pPr>
    <w:rPr>
      <w:sz w:val="18"/>
      <w:szCs w:val="18"/>
    </w:rPr>
  </w:style>
  <w:style w:type="character" w:customStyle="1" w:styleId="aff2">
    <w:name w:val="日期 字符"/>
    <w:link w:val="aff1"/>
    <w:qFormat/>
    <w:rPr>
      <w:kern w:val="2"/>
      <w:sz w:val="24"/>
      <w:szCs w:val="24"/>
    </w:rPr>
  </w:style>
  <w:style w:type="character" w:customStyle="1" w:styleId="25">
    <w:name w:val="正文文本缩进 2 字符"/>
    <w:link w:val="24"/>
    <w:qFormat/>
    <w:rPr>
      <w:rFonts w:ascii="华文细黑" w:hAnsi="华文细黑"/>
      <w:kern w:val="2"/>
      <w:sz w:val="26"/>
      <w:szCs w:val="24"/>
    </w:rPr>
  </w:style>
  <w:style w:type="character" w:customStyle="1" w:styleId="aff4">
    <w:name w:val="尾注文本 字符"/>
    <w:link w:val="aff3"/>
    <w:uiPriority w:val="99"/>
    <w:qFormat/>
    <w:rPr>
      <w:rFonts w:eastAsia="宋体"/>
      <w:kern w:val="2"/>
      <w:sz w:val="21"/>
      <w:szCs w:val="24"/>
      <w:lang w:val="en-US" w:eastAsia="zh-CN" w:bidi="ar-SA"/>
    </w:rPr>
  </w:style>
  <w:style w:type="character" w:customStyle="1" w:styleId="aff6">
    <w:name w:val="批注框文本 字符"/>
    <w:link w:val="aff5"/>
    <w:uiPriority w:val="99"/>
    <w:qFormat/>
    <w:rPr>
      <w:kern w:val="2"/>
      <w:sz w:val="18"/>
      <w:szCs w:val="18"/>
    </w:rPr>
  </w:style>
  <w:style w:type="character" w:customStyle="1" w:styleId="11">
    <w:name w:val="页脚 字符1"/>
    <w:link w:val="aff7"/>
    <w:uiPriority w:val="99"/>
    <w:qFormat/>
    <w:rPr>
      <w:rFonts w:eastAsia="宋体"/>
      <w:kern w:val="2"/>
      <w:sz w:val="18"/>
      <w:szCs w:val="18"/>
      <w:lang w:val="en-US" w:eastAsia="zh-CN" w:bidi="ar-SA"/>
    </w:rPr>
  </w:style>
  <w:style w:type="character" w:customStyle="1" w:styleId="affa">
    <w:name w:val="页眉 字符"/>
    <w:link w:val="aff9"/>
    <w:uiPriority w:val="99"/>
    <w:qFormat/>
    <w:rPr>
      <w:rFonts w:ascii="Arial" w:eastAsia="華康細圓體" w:hAnsi="Arial"/>
      <w:kern w:val="2"/>
      <w:lang w:eastAsia="zh-TW"/>
    </w:rPr>
  </w:style>
  <w:style w:type="character" w:customStyle="1" w:styleId="affc">
    <w:name w:val="签名 字符"/>
    <w:link w:val="affb"/>
    <w:qFormat/>
    <w:rPr>
      <w:kern w:val="2"/>
      <w:sz w:val="24"/>
      <w:szCs w:val="24"/>
    </w:rPr>
  </w:style>
  <w:style w:type="paragraph" w:customStyle="1" w:styleId="110">
    <w:name w:val="目录 11"/>
    <w:basedOn w:val="a1"/>
    <w:next w:val="a1"/>
    <w:uiPriority w:val="39"/>
    <w:qFormat/>
    <w:pPr>
      <w:ind w:firstLineChars="100" w:firstLine="100"/>
      <w:jc w:val="left"/>
    </w:pPr>
    <w:rPr>
      <w:bCs/>
      <w:caps/>
    </w:rPr>
  </w:style>
  <w:style w:type="paragraph" w:customStyle="1" w:styleId="410">
    <w:name w:val="目录 41"/>
    <w:basedOn w:val="a1"/>
    <w:next w:val="a1"/>
    <w:uiPriority w:val="39"/>
    <w:qFormat/>
    <w:pPr>
      <w:ind w:left="720"/>
      <w:jc w:val="left"/>
    </w:pPr>
    <w:rPr>
      <w:sz w:val="18"/>
      <w:szCs w:val="18"/>
    </w:rPr>
  </w:style>
  <w:style w:type="character" w:customStyle="1" w:styleId="afff">
    <w:name w:val="副标题 字符"/>
    <w:link w:val="affe"/>
    <w:qFormat/>
    <w:rPr>
      <w:rFonts w:ascii="黑体" w:eastAsia="黑体"/>
      <w:kern w:val="28"/>
      <w:sz w:val="24"/>
      <w:szCs w:val="24"/>
    </w:rPr>
  </w:style>
  <w:style w:type="character" w:customStyle="1" w:styleId="afff1">
    <w:name w:val="脚注文本 字符"/>
    <w:link w:val="afff0"/>
    <w:qFormat/>
    <w:rPr>
      <w:sz w:val="18"/>
    </w:rPr>
  </w:style>
  <w:style w:type="paragraph" w:customStyle="1" w:styleId="610">
    <w:name w:val="目录 61"/>
    <w:basedOn w:val="a1"/>
    <w:next w:val="a1"/>
    <w:uiPriority w:val="39"/>
    <w:qFormat/>
    <w:pPr>
      <w:ind w:left="1200"/>
      <w:jc w:val="left"/>
    </w:pPr>
    <w:rPr>
      <w:sz w:val="18"/>
      <w:szCs w:val="18"/>
    </w:rPr>
  </w:style>
  <w:style w:type="character" w:customStyle="1" w:styleId="38">
    <w:name w:val="正文文本缩进 3 字符"/>
    <w:link w:val="37"/>
    <w:qFormat/>
    <w:rPr>
      <w:kern w:val="2"/>
      <w:sz w:val="18"/>
      <w:szCs w:val="24"/>
    </w:rPr>
  </w:style>
  <w:style w:type="paragraph" w:customStyle="1" w:styleId="210">
    <w:name w:val="目录 21"/>
    <w:basedOn w:val="a1"/>
    <w:next w:val="a1"/>
    <w:uiPriority w:val="39"/>
    <w:qFormat/>
    <w:pPr>
      <w:jc w:val="left"/>
    </w:pPr>
    <w:rPr>
      <w:smallCaps/>
      <w:sz w:val="21"/>
      <w:szCs w:val="20"/>
    </w:rPr>
  </w:style>
  <w:style w:type="paragraph" w:customStyle="1" w:styleId="910">
    <w:name w:val="目录 91"/>
    <w:basedOn w:val="a1"/>
    <w:next w:val="a1"/>
    <w:uiPriority w:val="39"/>
    <w:qFormat/>
    <w:pPr>
      <w:ind w:left="1920"/>
      <w:jc w:val="left"/>
    </w:pPr>
    <w:rPr>
      <w:sz w:val="18"/>
      <w:szCs w:val="18"/>
    </w:rPr>
  </w:style>
  <w:style w:type="character" w:customStyle="1" w:styleId="27">
    <w:name w:val="正文文本 2 字符"/>
    <w:link w:val="26"/>
    <w:qFormat/>
    <w:rPr>
      <w:kern w:val="2"/>
      <w:sz w:val="21"/>
      <w:szCs w:val="24"/>
    </w:rPr>
  </w:style>
  <w:style w:type="character" w:customStyle="1" w:styleId="afff4">
    <w:name w:val="信息标题 字符"/>
    <w:link w:val="afff3"/>
    <w:qFormat/>
    <w:rPr>
      <w:rFonts w:ascii="Cambria" w:eastAsia="宋体" w:hAnsi="Cambria" w:cs="Times New Roman"/>
      <w:kern w:val="2"/>
      <w:sz w:val="24"/>
      <w:szCs w:val="24"/>
      <w:shd w:val="pct20" w:color="auto" w:fill="auto"/>
    </w:rPr>
  </w:style>
  <w:style w:type="character" w:customStyle="1" w:styleId="HTML2">
    <w:name w:val="HTML 预设格式 字符"/>
    <w:link w:val="HTML1"/>
    <w:qFormat/>
    <w:rPr>
      <w:rFonts w:ascii="Courier New" w:hAnsi="Courier New" w:cs="Courier New"/>
      <w:kern w:val="2"/>
      <w:sz w:val="21"/>
    </w:rPr>
  </w:style>
  <w:style w:type="character" w:customStyle="1" w:styleId="afff7">
    <w:name w:val="标题 字符"/>
    <w:link w:val="afff6"/>
    <w:qFormat/>
    <w:rPr>
      <w:rFonts w:ascii="Arial" w:hAnsi="Arial"/>
      <w:b/>
      <w:sz w:val="32"/>
    </w:rPr>
  </w:style>
  <w:style w:type="character" w:customStyle="1" w:styleId="afff9">
    <w:name w:val="批注主题 字符"/>
    <w:link w:val="afff8"/>
    <w:uiPriority w:val="99"/>
    <w:qFormat/>
    <w:rPr>
      <w:b/>
      <w:bCs/>
      <w:kern w:val="2"/>
      <w:sz w:val="24"/>
      <w:szCs w:val="24"/>
    </w:rPr>
  </w:style>
  <w:style w:type="paragraph" w:customStyle="1" w:styleId="13">
    <w:name w:val="正文首行缩进1"/>
    <w:basedOn w:val="af8"/>
    <w:link w:val="Char"/>
    <w:qFormat/>
    <w:pPr>
      <w:spacing w:after="120" w:line="240" w:lineRule="auto"/>
      <w:ind w:firstLineChars="100" w:firstLine="420"/>
    </w:pPr>
  </w:style>
  <w:style w:type="character" w:customStyle="1" w:styleId="Char">
    <w:name w:val="正文首行缩进 Char"/>
    <w:link w:val="13"/>
    <w:qFormat/>
  </w:style>
  <w:style w:type="paragraph" w:customStyle="1" w:styleId="211">
    <w:name w:val="正文首行缩进 21"/>
    <w:basedOn w:val="afa"/>
    <w:link w:val="2Char"/>
    <w:qFormat/>
    <w:pPr>
      <w:ind w:firstLine="420"/>
    </w:pPr>
  </w:style>
  <w:style w:type="character" w:customStyle="1" w:styleId="2Char">
    <w:name w:val="正文首行缩进 2 Char"/>
    <w:link w:val="211"/>
    <w:qFormat/>
  </w:style>
  <w:style w:type="character" w:customStyle="1" w:styleId="Char1">
    <w:name w:val="尾注文本 Char1"/>
    <w:uiPriority w:val="99"/>
    <w:semiHidden/>
    <w:qFormat/>
    <w:rPr>
      <w:kern w:val="2"/>
      <w:sz w:val="24"/>
      <w:szCs w:val="24"/>
    </w:rPr>
  </w:style>
  <w:style w:type="character" w:customStyle="1" w:styleId="affff3">
    <w:name w:val="数字"/>
    <w:qFormat/>
    <w:rPr>
      <w:rFonts w:eastAsia="黑体"/>
      <w:b/>
      <w:sz w:val="21"/>
    </w:rPr>
  </w:style>
  <w:style w:type="character" w:customStyle="1" w:styleId="Char10">
    <w:name w:val="文档结构图 Char1"/>
    <w:uiPriority w:val="99"/>
    <w:semiHidden/>
    <w:qFormat/>
    <w:rPr>
      <w:rFonts w:ascii="宋体"/>
      <w:kern w:val="2"/>
      <w:sz w:val="18"/>
      <w:szCs w:val="18"/>
    </w:rPr>
  </w:style>
  <w:style w:type="character" w:customStyle="1" w:styleId="hit">
    <w:name w:val="hit"/>
    <w:qFormat/>
    <w:rPr>
      <w:b/>
      <w:bCs/>
      <w:color w:val="FF0000"/>
      <w:sz w:val="21"/>
    </w:rPr>
  </w:style>
  <w:style w:type="character" w:customStyle="1" w:styleId="font161">
    <w:name w:val="font161"/>
    <w:qFormat/>
    <w:rPr>
      <w:b/>
      <w:bCs/>
      <w:sz w:val="32"/>
      <w:szCs w:val="32"/>
    </w:rPr>
  </w:style>
  <w:style w:type="character" w:customStyle="1" w:styleId="CharChar">
    <w:name w:val="文章 Char Char"/>
    <w:link w:val="affff4"/>
    <w:qFormat/>
    <w:rPr>
      <w:rFonts w:ascii="Garamond" w:hAnsi="Garamond"/>
      <w:kern w:val="2"/>
      <w:sz w:val="24"/>
      <w:szCs w:val="24"/>
      <w:lang w:val="en-US" w:eastAsia="zh-CN" w:bidi="ar-SA"/>
    </w:rPr>
  </w:style>
  <w:style w:type="paragraph" w:customStyle="1" w:styleId="affff4">
    <w:name w:val="文章"/>
    <w:link w:val="CharChar"/>
    <w:qFormat/>
    <w:pPr>
      <w:adjustRightInd w:val="0"/>
      <w:snapToGrid w:val="0"/>
      <w:spacing w:line="360" w:lineRule="auto"/>
      <w:ind w:firstLineChars="200" w:firstLine="520"/>
    </w:pPr>
    <w:rPr>
      <w:rFonts w:ascii="Garamond" w:hAnsi="Garamond"/>
      <w:kern w:val="2"/>
      <w:sz w:val="24"/>
      <w:szCs w:val="24"/>
    </w:rPr>
  </w:style>
  <w:style w:type="character" w:customStyle="1" w:styleId="Char0">
    <w:name w:val="大标题 Char"/>
    <w:link w:val="affff5"/>
    <w:uiPriority w:val="1"/>
    <w:qFormat/>
    <w:rPr>
      <w:rFonts w:cs="宋体"/>
      <w:b/>
      <w:color w:val="000000"/>
      <w:sz w:val="44"/>
      <w:szCs w:val="44"/>
    </w:rPr>
  </w:style>
  <w:style w:type="paragraph" w:customStyle="1" w:styleId="affff5">
    <w:name w:val="大标题"/>
    <w:basedOn w:val="a1"/>
    <w:link w:val="Char0"/>
    <w:uiPriority w:val="1"/>
    <w:qFormat/>
    <w:pPr>
      <w:widowControl/>
      <w:ind w:firstLineChars="0" w:firstLine="0"/>
      <w:jc w:val="center"/>
    </w:pPr>
    <w:rPr>
      <w:rFonts w:cs="宋体"/>
      <w:b/>
      <w:color w:val="000000"/>
      <w:kern w:val="0"/>
      <w:sz w:val="44"/>
      <w:szCs w:val="44"/>
    </w:rPr>
  </w:style>
  <w:style w:type="character" w:customStyle="1" w:styleId="font51">
    <w:name w:val="font51"/>
    <w:qFormat/>
    <w:rPr>
      <w:rFonts w:ascii="宋体" w:eastAsia="宋体" w:hAnsi="宋体" w:cs="宋体" w:hint="eastAsia"/>
      <w:color w:val="000000"/>
      <w:sz w:val="21"/>
      <w:szCs w:val="21"/>
      <w:u w:val="none"/>
    </w:rPr>
  </w:style>
  <w:style w:type="character" w:customStyle="1" w:styleId="19">
    <w:name w:val="19"/>
    <w:qFormat/>
    <w:rPr>
      <w:rFonts w:ascii="Times New Roman" w:hAnsi="Times New Roman" w:cs="Times New Roman" w:hint="default"/>
      <w:b/>
      <w:bCs/>
      <w:sz w:val="32"/>
      <w:szCs w:val="32"/>
    </w:rPr>
  </w:style>
  <w:style w:type="character" w:customStyle="1" w:styleId="affff6">
    <w:name w:val="明显引用 字符"/>
    <w:link w:val="affff7"/>
    <w:uiPriority w:val="99"/>
    <w:qFormat/>
    <w:rPr>
      <w:b/>
      <w:bCs/>
      <w:i/>
      <w:iCs/>
      <w:color w:val="4F81BD"/>
      <w:kern w:val="2"/>
      <w:sz w:val="24"/>
      <w:szCs w:val="24"/>
    </w:rPr>
  </w:style>
  <w:style w:type="paragraph" w:styleId="affff7">
    <w:name w:val="Intense Quote"/>
    <w:basedOn w:val="a1"/>
    <w:next w:val="a1"/>
    <w:link w:val="affff6"/>
    <w:uiPriority w:val="99"/>
    <w:qFormat/>
    <w:pPr>
      <w:pBdr>
        <w:bottom w:val="single" w:sz="4" w:space="4" w:color="4F81BD"/>
      </w:pBdr>
      <w:spacing w:before="200" w:after="280"/>
      <w:ind w:left="936" w:right="936"/>
    </w:pPr>
    <w:rPr>
      <w:b/>
      <w:bCs/>
      <w:i/>
      <w:iCs/>
      <w:color w:val="4F81BD"/>
    </w:rPr>
  </w:style>
  <w:style w:type="character" w:customStyle="1" w:styleId="18">
    <w:name w:val="18"/>
    <w:qFormat/>
    <w:rPr>
      <w:rFonts w:ascii="Times New Roman" w:eastAsia="宋体" w:hAnsi="Times New Roman" w:cs="Times New Roman" w:hint="default"/>
      <w:b/>
      <w:bCs/>
      <w:kern w:val="2"/>
      <w:sz w:val="32"/>
      <w:szCs w:val="32"/>
    </w:rPr>
  </w:style>
  <w:style w:type="character" w:customStyle="1" w:styleId="CharChar0">
    <w:name w:val="资审正文 Char Char"/>
    <w:uiPriority w:val="99"/>
    <w:qFormat/>
    <w:rPr>
      <w:rFonts w:ascii="华文细黑" w:eastAsia="宋体" w:hAnsi="华文细黑"/>
      <w:kern w:val="2"/>
      <w:sz w:val="26"/>
      <w:szCs w:val="26"/>
      <w:lang w:val="en-US" w:eastAsia="zh-CN" w:bidi="ar-SA"/>
    </w:rPr>
  </w:style>
  <w:style w:type="character" w:customStyle="1" w:styleId="Char2">
    <w:name w:val="标注 Char"/>
    <w:link w:val="affff8"/>
    <w:uiPriority w:val="1"/>
    <w:qFormat/>
    <w:rPr>
      <w:sz w:val="20"/>
    </w:rPr>
  </w:style>
  <w:style w:type="paragraph" w:customStyle="1" w:styleId="affff8">
    <w:name w:val="标注"/>
    <w:basedOn w:val="a1"/>
    <w:link w:val="Char2"/>
    <w:uiPriority w:val="1"/>
    <w:qFormat/>
    <w:pPr>
      <w:spacing w:line="240" w:lineRule="exact"/>
      <w:ind w:leftChars="200" w:left="200" w:firstLineChars="0" w:firstLine="0"/>
    </w:pPr>
    <w:rPr>
      <w:kern w:val="0"/>
      <w:sz w:val="20"/>
      <w:szCs w:val="20"/>
    </w:rPr>
  </w:style>
  <w:style w:type="character" w:customStyle="1" w:styleId="Char11">
    <w:name w:val="称呼 Char1"/>
    <w:uiPriority w:val="99"/>
    <w:semiHidden/>
    <w:qFormat/>
    <w:rPr>
      <w:kern w:val="2"/>
      <w:sz w:val="24"/>
      <w:szCs w:val="24"/>
    </w:rPr>
  </w:style>
  <w:style w:type="character" w:customStyle="1" w:styleId="TableParagraphChar">
    <w:name w:val="Table Paragraph Char"/>
    <w:link w:val="TableParagraph"/>
    <w:uiPriority w:val="99"/>
    <w:qFormat/>
    <w:rPr>
      <w:rFonts w:ascii="宋体" w:hAnsi="宋体" w:cs="宋体"/>
      <w:kern w:val="2"/>
      <w:sz w:val="24"/>
      <w:szCs w:val="24"/>
      <w:lang w:val="zh-CN" w:bidi="zh-CN"/>
    </w:rPr>
  </w:style>
  <w:style w:type="paragraph" w:customStyle="1" w:styleId="TableParagraph">
    <w:name w:val="Table Paragraph"/>
    <w:basedOn w:val="a1"/>
    <w:link w:val="TableParagraphChar"/>
    <w:uiPriority w:val="1"/>
    <w:qFormat/>
    <w:rPr>
      <w:rFonts w:ascii="宋体" w:hAnsi="宋体" w:cs="宋体"/>
      <w:lang w:val="zh-CN" w:bidi="zh-CN"/>
    </w:rPr>
  </w:style>
  <w:style w:type="character" w:customStyle="1" w:styleId="CharChar1">
    <w:name w:val="表格内容 Char Char"/>
    <w:link w:val="affff9"/>
    <w:qFormat/>
    <w:rPr>
      <w:rFonts w:ascii="宋体" w:eastAsia="宋体" w:hAnsi="宋体" w:cs="宋体"/>
      <w:color w:val="000000"/>
      <w:sz w:val="21"/>
      <w:szCs w:val="22"/>
      <w:lang w:val="en-US" w:eastAsia="zh-CN" w:bidi="ar-SA"/>
    </w:rPr>
  </w:style>
  <w:style w:type="paragraph" w:customStyle="1" w:styleId="affff9">
    <w:name w:val="表格内容"/>
    <w:basedOn w:val="a1"/>
    <w:link w:val="CharChar1"/>
    <w:qFormat/>
    <w:pPr>
      <w:ind w:leftChars="-50" w:left="-105" w:rightChars="-50" w:right="-105" w:firstLineChars="0" w:firstLine="0"/>
      <w:jc w:val="center"/>
    </w:pPr>
    <w:rPr>
      <w:rFonts w:ascii="宋体" w:hAnsi="宋体" w:cs="宋体"/>
      <w:color w:val="000000"/>
      <w:kern w:val="0"/>
      <w:sz w:val="21"/>
      <w:szCs w:val="22"/>
    </w:rPr>
  </w:style>
  <w:style w:type="character" w:customStyle="1" w:styleId="Char3">
    <w:name w:val="脚注文本 Char"/>
    <w:qFormat/>
    <w:rPr>
      <w:rFonts w:ascii="Times New Roman" w:eastAsia="宋体" w:hAnsi="Times New Roman" w:cs="Times New Roman"/>
      <w:sz w:val="18"/>
      <w:szCs w:val="18"/>
    </w:rPr>
  </w:style>
  <w:style w:type="character" w:customStyle="1" w:styleId="Char4">
    <w:name w:val="批注文字 Char"/>
    <w:qFormat/>
    <w:rPr>
      <w:rFonts w:ascii="Times New Roman" w:eastAsia="宋体" w:hAnsi="Times New Roman" w:cs="Times New Roman"/>
      <w:szCs w:val="24"/>
    </w:rPr>
  </w:style>
  <w:style w:type="character" w:customStyle="1" w:styleId="17">
    <w:name w:val="17"/>
    <w:qFormat/>
    <w:rPr>
      <w:rFonts w:ascii="Times New Roman" w:hAnsi="Times New Roman" w:cs="Times New Roman" w:hint="default"/>
      <w:kern w:val="2"/>
      <w:sz w:val="21"/>
      <w:szCs w:val="21"/>
    </w:rPr>
  </w:style>
  <w:style w:type="character" w:customStyle="1" w:styleId="3Char1">
    <w:name w:val="正文文本 3 Char1"/>
    <w:uiPriority w:val="99"/>
    <w:semiHidden/>
    <w:qFormat/>
    <w:rPr>
      <w:kern w:val="2"/>
      <w:sz w:val="16"/>
      <w:szCs w:val="16"/>
    </w:rPr>
  </w:style>
  <w:style w:type="character" w:customStyle="1" w:styleId="Char12">
    <w:name w:val="纯文本 Char1"/>
    <w:uiPriority w:val="99"/>
    <w:semiHidden/>
    <w:qFormat/>
    <w:rPr>
      <w:rFonts w:ascii="宋体" w:hAnsi="Courier New" w:cs="Courier New"/>
      <w:kern w:val="2"/>
      <w:sz w:val="21"/>
      <w:szCs w:val="21"/>
    </w:rPr>
  </w:style>
  <w:style w:type="character" w:customStyle="1" w:styleId="Char5">
    <w:name w:val="表格 Char"/>
    <w:link w:val="affffa"/>
    <w:uiPriority w:val="1"/>
    <w:qFormat/>
    <w:rPr>
      <w:rFonts w:ascii="华文细黑" w:hAnsi="华文细黑"/>
      <w:sz w:val="21"/>
    </w:rPr>
  </w:style>
  <w:style w:type="paragraph" w:customStyle="1" w:styleId="affffa">
    <w:name w:val="表格"/>
    <w:basedOn w:val="a1"/>
    <w:link w:val="Char5"/>
    <w:uiPriority w:val="1"/>
    <w:qFormat/>
    <w:pPr>
      <w:ind w:firstLineChars="0" w:firstLine="0"/>
      <w:jc w:val="center"/>
      <w:textAlignment w:val="center"/>
    </w:pPr>
    <w:rPr>
      <w:rFonts w:ascii="华文细黑" w:hAnsi="华文细黑"/>
      <w:kern w:val="0"/>
      <w:sz w:val="21"/>
      <w:szCs w:val="20"/>
    </w:rPr>
  </w:style>
  <w:style w:type="character" w:customStyle="1" w:styleId="Char13">
    <w:name w:val="页脚 Char1"/>
    <w:uiPriority w:val="99"/>
    <w:semiHidden/>
    <w:qFormat/>
    <w:rPr>
      <w:kern w:val="2"/>
      <w:sz w:val="18"/>
      <w:szCs w:val="18"/>
    </w:rPr>
  </w:style>
  <w:style w:type="character" w:customStyle="1" w:styleId="layui-layer-tabnow">
    <w:name w:val="layui-layer-tabnow"/>
    <w:qFormat/>
    <w:rPr>
      <w:sz w:val="21"/>
      <w:bdr w:val="single" w:sz="6" w:space="0" w:color="CCCCCC"/>
      <w:shd w:val="clear" w:color="auto" w:fill="FFFFFF"/>
    </w:rPr>
  </w:style>
  <w:style w:type="character" w:customStyle="1" w:styleId="Char6">
    <w:name w:val="其他标题 Char"/>
    <w:link w:val="affffb"/>
    <w:uiPriority w:val="1"/>
    <w:qFormat/>
    <w:rPr>
      <w:rFonts w:ascii="宋体" w:hAnsi="宋体" w:cs="宋体"/>
      <w:b/>
      <w:color w:val="000000"/>
      <w:sz w:val="28"/>
      <w:szCs w:val="24"/>
      <w:u w:val="single" w:color="000000"/>
    </w:rPr>
  </w:style>
  <w:style w:type="paragraph" w:customStyle="1" w:styleId="affffb">
    <w:name w:val="其他标题"/>
    <w:link w:val="Char6"/>
    <w:uiPriority w:val="1"/>
    <w:qFormat/>
    <w:pPr>
      <w:spacing w:line="360" w:lineRule="auto"/>
      <w:jc w:val="center"/>
    </w:pPr>
    <w:rPr>
      <w:rFonts w:ascii="宋体" w:hAnsi="宋体" w:cs="宋体"/>
      <w:b/>
      <w:color w:val="000000"/>
      <w:sz w:val="28"/>
      <w:szCs w:val="24"/>
      <w:u w:val="single" w:color="000000"/>
    </w:rPr>
  </w:style>
  <w:style w:type="character" w:customStyle="1" w:styleId="affffc">
    <w:name w:val="引用 字符"/>
    <w:link w:val="affffd"/>
    <w:uiPriority w:val="99"/>
    <w:qFormat/>
    <w:rPr>
      <w:i/>
      <w:iCs/>
      <w:color w:val="000000"/>
      <w:kern w:val="2"/>
      <w:sz w:val="24"/>
      <w:szCs w:val="24"/>
    </w:rPr>
  </w:style>
  <w:style w:type="paragraph" w:styleId="affffd">
    <w:name w:val="Quote"/>
    <w:basedOn w:val="a1"/>
    <w:next w:val="a1"/>
    <w:link w:val="affffc"/>
    <w:uiPriority w:val="99"/>
    <w:qFormat/>
    <w:rPr>
      <w:i/>
      <w:iCs/>
      <w:color w:val="000000"/>
    </w:rPr>
  </w:style>
  <w:style w:type="character" w:customStyle="1" w:styleId="CharChar2">
    <w:name w:val="正文部分 Char Char"/>
    <w:link w:val="affffe"/>
    <w:qFormat/>
    <w:rPr>
      <w:rFonts w:ascii="华文细黑" w:eastAsia="宋体" w:hAnsi="华文细黑"/>
      <w:kern w:val="2"/>
      <w:sz w:val="24"/>
      <w:lang w:val="en-US" w:eastAsia="zh-CN" w:bidi="ar-SA"/>
    </w:rPr>
  </w:style>
  <w:style w:type="paragraph" w:customStyle="1" w:styleId="affffe">
    <w:name w:val="正文部分"/>
    <w:basedOn w:val="a1"/>
    <w:link w:val="CharChar2"/>
    <w:qFormat/>
    <w:pPr>
      <w:spacing w:line="500" w:lineRule="exact"/>
      <w:ind w:firstLine="480"/>
      <w:textAlignment w:val="center"/>
    </w:pPr>
    <w:rPr>
      <w:rFonts w:ascii="华文细黑" w:hAnsi="华文细黑"/>
      <w:szCs w:val="20"/>
    </w:rPr>
  </w:style>
  <w:style w:type="character" w:customStyle="1" w:styleId="smblacktext1">
    <w:name w:val="smblacktext1"/>
    <w:qFormat/>
    <w:rPr>
      <w:rFonts w:ascii="Arial" w:hAnsi="Arial" w:cs="Arial" w:hint="default"/>
      <w:color w:val="000000"/>
      <w:sz w:val="17"/>
      <w:szCs w:val="17"/>
    </w:rPr>
  </w:style>
  <w:style w:type="character" w:customStyle="1" w:styleId="first-child">
    <w:name w:val="first-child"/>
    <w:qFormat/>
  </w:style>
  <w:style w:type="paragraph" w:customStyle="1" w:styleId="14">
    <w:name w:val="修订1"/>
    <w:uiPriority w:val="99"/>
    <w:qFormat/>
    <w:rPr>
      <w:kern w:val="2"/>
      <w:sz w:val="21"/>
      <w:szCs w:val="24"/>
    </w:rPr>
  </w:style>
  <w:style w:type="paragraph" w:customStyle="1" w:styleId="2a">
    <w:name w:val="2"/>
    <w:basedOn w:val="a1"/>
    <w:qFormat/>
    <w:pPr>
      <w:adjustRightInd w:val="0"/>
      <w:spacing w:line="420" w:lineRule="atLeast"/>
      <w:ind w:left="1134" w:firstLineChars="0" w:hanging="227"/>
      <w:textAlignment w:val="baseline"/>
    </w:pPr>
    <w:rPr>
      <w:kern w:val="0"/>
      <w:sz w:val="21"/>
      <w:szCs w:val="20"/>
    </w:rPr>
  </w:style>
  <w:style w:type="paragraph" w:customStyle="1" w:styleId="15">
    <w:name w:val="表格1"/>
    <w:basedOn w:val="a1"/>
    <w:qFormat/>
    <w:pPr>
      <w:adjustRightInd w:val="0"/>
      <w:spacing w:line="420" w:lineRule="atLeast"/>
      <w:ind w:left="284" w:firstLineChars="0" w:firstLine="0"/>
      <w:textAlignment w:val="baseline"/>
    </w:pPr>
    <w:rPr>
      <w:kern w:val="0"/>
      <w:sz w:val="21"/>
      <w:szCs w:val="20"/>
    </w:rPr>
  </w:style>
  <w:style w:type="paragraph" w:customStyle="1" w:styleId="3a">
    <w:name w:val="3"/>
    <w:basedOn w:val="a1"/>
    <w:qFormat/>
    <w:pPr>
      <w:ind w:firstLineChars="0" w:firstLine="0"/>
    </w:pPr>
    <w:rPr>
      <w:sz w:val="21"/>
    </w:rPr>
  </w:style>
  <w:style w:type="paragraph" w:customStyle="1" w:styleId="afffff">
    <w:name w:val="正文内容"/>
    <w:basedOn w:val="a1"/>
    <w:qFormat/>
    <w:pPr>
      <w:spacing w:line="600" w:lineRule="exact"/>
      <w:ind w:firstLineChars="0" w:firstLine="580"/>
    </w:pPr>
    <w:rPr>
      <w:rFonts w:eastAsia="仿宋_GB2312"/>
      <w:sz w:val="28"/>
      <w:szCs w:val="20"/>
    </w:rPr>
  </w:style>
  <w:style w:type="paragraph" w:customStyle="1" w:styleId="CharCharChar">
    <w:name w:val="Char Char Char"/>
    <w:basedOn w:val="a1"/>
    <w:qFormat/>
    <w:pPr>
      <w:widowControl/>
      <w:spacing w:after="160" w:line="240" w:lineRule="exact"/>
      <w:ind w:firstLineChars="0" w:firstLine="0"/>
      <w:jc w:val="left"/>
    </w:pPr>
    <w:rPr>
      <w:rFonts w:eastAsia="Times New Roman"/>
      <w:kern w:val="0"/>
      <w:sz w:val="20"/>
      <w:szCs w:val="20"/>
    </w:rPr>
  </w:style>
  <w:style w:type="paragraph" w:customStyle="1" w:styleId="C">
    <w:name w:val="标题C"/>
    <w:qFormat/>
    <w:pPr>
      <w:tabs>
        <w:tab w:val="left" w:pos="0"/>
      </w:tabs>
      <w:adjustRightInd w:val="0"/>
      <w:spacing w:line="600" w:lineRule="auto"/>
      <w:outlineLvl w:val="2"/>
    </w:pPr>
    <w:rPr>
      <w:rFonts w:cs="Plotter"/>
      <w:b/>
      <w:snapToGrid w:val="0"/>
      <w:sz w:val="28"/>
    </w:rPr>
  </w:style>
  <w:style w:type="paragraph" w:customStyle="1" w:styleId="Char1CharCharCharCharCharChar">
    <w:name w:val="Char1 Char Char Char Char Char Char"/>
    <w:basedOn w:val="a1"/>
    <w:semiHidden/>
    <w:qFormat/>
    <w:pPr>
      <w:ind w:firstLineChars="0" w:firstLine="0"/>
    </w:pPr>
    <w:rPr>
      <w:sz w:val="21"/>
    </w:rPr>
  </w:style>
  <w:style w:type="paragraph" w:customStyle="1" w:styleId="xl60">
    <w:name w:val="xl60"/>
    <w:basedOn w:val="a1"/>
    <w:qFormat/>
    <w:pPr>
      <w:widowControl/>
      <w:pBdr>
        <w:top w:val="single" w:sz="4" w:space="0" w:color="auto"/>
        <w:left w:val="single" w:sz="4" w:space="0" w:color="auto"/>
        <w:bottom w:val="single" w:sz="4" w:space="0" w:color="auto"/>
        <w:right w:val="single" w:sz="8" w:space="0" w:color="auto"/>
      </w:pBdr>
      <w:spacing w:before="100" w:beforeAutospacing="1" w:after="100" w:afterAutospacing="1"/>
      <w:ind w:firstLineChars="0" w:firstLine="0"/>
      <w:jc w:val="center"/>
      <w:textAlignment w:val="center"/>
    </w:pPr>
    <w:rPr>
      <w:rFonts w:ascii="黑体" w:eastAsia="黑体" w:hAnsi="宋体" w:hint="eastAsia"/>
      <w:kern w:val="0"/>
      <w:sz w:val="22"/>
      <w:szCs w:val="22"/>
    </w:rPr>
  </w:style>
  <w:style w:type="paragraph" w:customStyle="1" w:styleId="B">
    <w:name w:val="标题B"/>
    <w:qFormat/>
    <w:pPr>
      <w:adjustRightInd w:val="0"/>
      <w:spacing w:line="720" w:lineRule="auto"/>
      <w:outlineLvl w:val="1"/>
    </w:pPr>
    <w:rPr>
      <w:b/>
      <w:sz w:val="30"/>
    </w:rPr>
  </w:style>
  <w:style w:type="paragraph" w:customStyle="1" w:styleId="xl55">
    <w:name w:val="xl55"/>
    <w:basedOn w:val="a1"/>
    <w:qFormat/>
    <w:pPr>
      <w:widowControl/>
      <w:pBdr>
        <w:top w:val="single" w:sz="4" w:space="0" w:color="auto"/>
        <w:left w:val="single" w:sz="4" w:space="0" w:color="auto"/>
        <w:bottom w:val="single" w:sz="8" w:space="0" w:color="auto"/>
        <w:right w:val="single" w:sz="4" w:space="0" w:color="auto"/>
      </w:pBdr>
      <w:spacing w:before="100" w:beforeAutospacing="1" w:after="100" w:afterAutospacing="1"/>
      <w:ind w:firstLineChars="0" w:firstLine="0"/>
      <w:jc w:val="center"/>
      <w:textAlignment w:val="center"/>
    </w:pPr>
    <w:rPr>
      <w:rFonts w:ascii="黑体" w:eastAsia="黑体" w:hAnsi="宋体" w:hint="eastAsia"/>
      <w:kern w:val="0"/>
      <w:sz w:val="22"/>
      <w:szCs w:val="22"/>
    </w:rPr>
  </w:style>
  <w:style w:type="paragraph" w:customStyle="1" w:styleId="afffff0">
    <w:name w:val="标准"/>
    <w:basedOn w:val="a1"/>
    <w:qFormat/>
    <w:pPr>
      <w:adjustRightInd w:val="0"/>
      <w:spacing w:line="360" w:lineRule="auto"/>
      <w:ind w:firstLineChars="0" w:firstLine="0"/>
      <w:jc w:val="center"/>
      <w:textAlignment w:val="baseline"/>
    </w:pPr>
    <w:rPr>
      <w:kern w:val="0"/>
      <w:szCs w:val="20"/>
    </w:rPr>
  </w:style>
  <w:style w:type="paragraph" w:customStyle="1" w:styleId="CharChar1CharCharCharCharCharCharCharChar1CharCharCharCharCharCharCharCharCharCharCharCharCharCharCharCharCharCharCharCharCharCharCharCharCharCharCharCharCharCharCharCharCharCharCharCh">
    <w:name w:val="Char Char1 Char Char Char Char Char Char Char Char1 Char Char Char Char Char Char Char Char Char Char Char Char Char Char Char Char Char Char Char Char Char Char Char Char Char Char Char Char Char Char Char Char Char Char Char Ch"/>
    <w:basedOn w:val="af"/>
    <w:qFormat/>
    <w:pPr>
      <w:ind w:leftChars="200" w:left="480"/>
    </w:pPr>
    <w:rPr>
      <w:sz w:val="21"/>
      <w:szCs w:val="20"/>
    </w:rPr>
  </w:style>
  <w:style w:type="paragraph" w:customStyle="1" w:styleId="xl57">
    <w:name w:val="xl57"/>
    <w:basedOn w:val="a1"/>
    <w:qFormat/>
    <w:pPr>
      <w:widowControl/>
      <w:pBdr>
        <w:top w:val="single" w:sz="8" w:space="0" w:color="auto"/>
        <w:left w:val="single" w:sz="8" w:space="0" w:color="auto"/>
        <w:bottom w:val="single" w:sz="4" w:space="0" w:color="auto"/>
        <w:right w:val="single" w:sz="4" w:space="0" w:color="auto"/>
      </w:pBdr>
      <w:spacing w:before="100" w:beforeAutospacing="1" w:after="100" w:afterAutospacing="1"/>
      <w:ind w:firstLineChars="0" w:firstLine="0"/>
      <w:jc w:val="center"/>
      <w:textAlignment w:val="center"/>
    </w:pPr>
    <w:rPr>
      <w:rFonts w:ascii="黑体" w:eastAsia="黑体" w:hAnsi="宋体" w:hint="eastAsia"/>
      <w:kern w:val="0"/>
      <w:sz w:val="22"/>
      <w:szCs w:val="22"/>
    </w:rPr>
  </w:style>
  <w:style w:type="paragraph" w:customStyle="1" w:styleId="xl51">
    <w:name w:val="xl5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textAlignment w:val="center"/>
    </w:pPr>
    <w:rPr>
      <w:rFonts w:ascii="黑体" w:eastAsia="黑体" w:hAnsi="宋体" w:hint="eastAsia"/>
      <w:kern w:val="0"/>
      <w:sz w:val="22"/>
      <w:szCs w:val="22"/>
    </w:rPr>
  </w:style>
  <w:style w:type="paragraph" w:customStyle="1" w:styleId="xl56">
    <w:name w:val="xl56"/>
    <w:basedOn w:val="a1"/>
    <w:qFormat/>
    <w:pPr>
      <w:widowControl/>
      <w:pBdr>
        <w:top w:val="single" w:sz="4" w:space="0" w:color="auto"/>
        <w:left w:val="single" w:sz="4" w:space="0" w:color="auto"/>
        <w:bottom w:val="single" w:sz="8" w:space="0" w:color="auto"/>
        <w:right w:val="single" w:sz="8" w:space="0" w:color="auto"/>
      </w:pBdr>
      <w:spacing w:before="100" w:beforeAutospacing="1" w:after="100" w:afterAutospacing="1"/>
      <w:ind w:firstLineChars="0" w:firstLine="0"/>
      <w:jc w:val="center"/>
      <w:textAlignment w:val="center"/>
    </w:pPr>
    <w:rPr>
      <w:kern w:val="0"/>
      <w:sz w:val="22"/>
      <w:szCs w:val="22"/>
    </w:rPr>
  </w:style>
  <w:style w:type="paragraph" w:customStyle="1" w:styleId="16">
    <w:name w:val="1"/>
    <w:basedOn w:val="a1"/>
    <w:next w:val="a1"/>
    <w:qFormat/>
    <w:pPr>
      <w:ind w:firstLineChars="0" w:firstLine="0"/>
    </w:pPr>
    <w:rPr>
      <w:sz w:val="21"/>
    </w:rPr>
  </w:style>
  <w:style w:type="paragraph" w:customStyle="1" w:styleId="TOC10">
    <w:name w:val="TOC 标题1"/>
    <w:basedOn w:val="1"/>
    <w:next w:val="a1"/>
    <w:uiPriority w:val="39"/>
    <w:qFormat/>
    <w:pPr>
      <w:adjustRightInd/>
      <w:snapToGrid/>
      <w:spacing w:before="340" w:afterLines="0" w:after="330" w:line="578" w:lineRule="auto"/>
      <w:ind w:firstLineChars="200" w:firstLine="200"/>
      <w:outlineLvl w:val="9"/>
    </w:pPr>
    <w:rPr>
      <w:rFonts w:eastAsia="宋体"/>
      <w:b/>
      <w:sz w:val="44"/>
    </w:rPr>
  </w:style>
  <w:style w:type="paragraph" w:customStyle="1" w:styleId="afffff1">
    <w:name w:val="样式 正文文本 + 宋体 小四"/>
    <w:basedOn w:val="af8"/>
    <w:qFormat/>
    <w:pPr>
      <w:spacing w:line="480" w:lineRule="exact"/>
      <w:ind w:firstLineChars="200" w:firstLine="200"/>
    </w:pPr>
  </w:style>
  <w:style w:type="paragraph" w:customStyle="1" w:styleId="CharCharCharCharCharCharCharCharCharCharCharCharCharCharCharCharCharCharCharCharCharChar">
    <w:name w:val="Char Char Char Char Char Char Char Char Char Char Char Char Char Char Char Char Char Char Char Char Char Char"/>
    <w:basedOn w:val="a1"/>
    <w:qFormat/>
    <w:pPr>
      <w:ind w:firstLineChars="0" w:firstLine="0"/>
    </w:pPr>
    <w:rPr>
      <w:sz w:val="21"/>
    </w:rPr>
  </w:style>
  <w:style w:type="paragraph" w:customStyle="1" w:styleId="xl49">
    <w:name w:val="xl49"/>
    <w:basedOn w:val="a1"/>
    <w:qFormat/>
    <w:pPr>
      <w:widowControl/>
      <w:pBdr>
        <w:top w:val="single" w:sz="4" w:space="0" w:color="auto"/>
        <w:left w:val="single" w:sz="4" w:space="0" w:color="auto"/>
        <w:bottom w:val="single" w:sz="4" w:space="0" w:color="auto"/>
        <w:right w:val="single" w:sz="8" w:space="0" w:color="auto"/>
      </w:pBdr>
      <w:spacing w:before="100" w:beforeAutospacing="1" w:after="100" w:afterAutospacing="1"/>
      <w:ind w:firstLineChars="0" w:firstLine="0"/>
      <w:jc w:val="center"/>
      <w:textAlignment w:val="center"/>
    </w:pPr>
    <w:rPr>
      <w:kern w:val="0"/>
      <w:sz w:val="22"/>
      <w:szCs w:val="22"/>
    </w:rPr>
  </w:style>
  <w:style w:type="paragraph" w:customStyle="1" w:styleId="xl33">
    <w:name w:val="xl3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textAlignment w:val="center"/>
    </w:pPr>
    <w:rPr>
      <w:rFonts w:ascii="黑体" w:eastAsia="黑体" w:hAnsi="宋体" w:hint="eastAsia"/>
      <w:kern w:val="0"/>
      <w:sz w:val="22"/>
      <w:szCs w:val="22"/>
    </w:rPr>
  </w:style>
  <w:style w:type="paragraph" w:customStyle="1" w:styleId="afffff2">
    <w:name w:val="图例"/>
    <w:basedOn w:val="a1"/>
    <w:qFormat/>
    <w:pPr>
      <w:ind w:firstLineChars="0" w:firstLine="0"/>
      <w:jc w:val="center"/>
    </w:pPr>
    <w:rPr>
      <w:rFonts w:eastAsia="黑体"/>
      <w:sz w:val="21"/>
    </w:rPr>
  </w:style>
  <w:style w:type="paragraph" w:customStyle="1" w:styleId="xl48">
    <w:name w:val="xl4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textAlignment w:val="center"/>
    </w:pPr>
    <w:rPr>
      <w:kern w:val="0"/>
      <w:sz w:val="22"/>
      <w:szCs w:val="22"/>
    </w:rPr>
  </w:style>
  <w:style w:type="paragraph" w:customStyle="1" w:styleId="font9">
    <w:name w:val="font9"/>
    <w:basedOn w:val="a1"/>
    <w:qFormat/>
    <w:pPr>
      <w:widowControl/>
      <w:spacing w:before="100" w:beforeAutospacing="1" w:after="100" w:afterAutospacing="1"/>
      <w:ind w:firstLineChars="0" w:firstLine="0"/>
      <w:jc w:val="left"/>
    </w:pPr>
    <w:rPr>
      <w:kern w:val="0"/>
      <w:sz w:val="21"/>
      <w:szCs w:val="21"/>
    </w:rPr>
  </w:style>
  <w:style w:type="paragraph" w:customStyle="1" w:styleId="xl62">
    <w:name w:val="xl6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textAlignment w:val="center"/>
    </w:pPr>
    <w:rPr>
      <w:kern w:val="0"/>
      <w:sz w:val="22"/>
      <w:szCs w:val="22"/>
    </w:rPr>
  </w:style>
  <w:style w:type="paragraph" w:customStyle="1" w:styleId="Other1">
    <w:name w:val="Other|1"/>
    <w:basedOn w:val="a1"/>
    <w:qFormat/>
    <w:pPr>
      <w:spacing w:line="425" w:lineRule="auto"/>
      <w:ind w:firstLine="400"/>
    </w:pPr>
    <w:rPr>
      <w:rFonts w:ascii="宋体" w:hAnsi="宋体" w:cs="宋体"/>
      <w:sz w:val="19"/>
      <w:szCs w:val="19"/>
      <w:lang w:val="zh-TW" w:eastAsia="zh-TW" w:bidi="zh-TW"/>
    </w:rPr>
  </w:style>
  <w:style w:type="paragraph" w:customStyle="1" w:styleId="af15hichaf0dbchf15cgrid">
    <w:name w:val="af15hichaf0dbchf15cgrid"/>
    <w:qFormat/>
    <w:pPr>
      <w:widowControl w:val="0"/>
      <w:tabs>
        <w:tab w:val="center" w:pos="4320"/>
        <w:tab w:val="right" w:pos="8640"/>
      </w:tabs>
      <w:adjustRightInd w:val="0"/>
      <w:spacing w:line="315" w:lineRule="atLeast"/>
      <w:jc w:val="both"/>
      <w:textAlignment w:val="baseline"/>
    </w:pPr>
    <w:rPr>
      <w:rFonts w:ascii="宋体"/>
      <w:sz w:val="21"/>
    </w:rPr>
  </w:style>
  <w:style w:type="paragraph" w:customStyle="1" w:styleId="xl44">
    <w:name w:val="xl4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textAlignment w:val="center"/>
    </w:pPr>
    <w:rPr>
      <w:kern w:val="0"/>
      <w:sz w:val="22"/>
      <w:szCs w:val="22"/>
    </w:rPr>
  </w:style>
  <w:style w:type="paragraph" w:customStyle="1" w:styleId="xl40">
    <w:name w:val="xl4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textAlignment w:val="center"/>
    </w:pPr>
    <w:rPr>
      <w:kern w:val="0"/>
      <w:sz w:val="22"/>
      <w:szCs w:val="22"/>
    </w:rPr>
  </w:style>
  <w:style w:type="paragraph" w:customStyle="1" w:styleId="xl36">
    <w:name w:val="xl3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textAlignment w:val="center"/>
    </w:pPr>
    <w:rPr>
      <w:kern w:val="0"/>
      <w:sz w:val="22"/>
      <w:szCs w:val="22"/>
    </w:rPr>
  </w:style>
  <w:style w:type="paragraph" w:customStyle="1" w:styleId="afffff3">
    <w:name w:val="次标题"/>
    <w:basedOn w:val="a1"/>
    <w:qFormat/>
    <w:pPr>
      <w:spacing w:before="60" w:after="60" w:line="440" w:lineRule="exact"/>
      <w:ind w:firstLineChars="0" w:firstLine="0"/>
      <w:textAlignment w:val="center"/>
    </w:pPr>
    <w:rPr>
      <w:rFonts w:ascii="黑体" w:eastAsia="黑体" w:hAnsi="宋体"/>
      <w:bCs/>
      <w:sz w:val="28"/>
      <w:szCs w:val="20"/>
    </w:rPr>
  </w:style>
  <w:style w:type="paragraph" w:customStyle="1" w:styleId="afffff4">
    <w:name w:val="二级标题"/>
    <w:basedOn w:val="afffff5"/>
    <w:qFormat/>
    <w:pPr>
      <w:spacing w:beforeLines="100" w:before="312" w:afterLines="100" w:after="312"/>
    </w:pPr>
    <w:rPr>
      <w:b/>
      <w:sz w:val="28"/>
    </w:rPr>
  </w:style>
  <w:style w:type="paragraph" w:customStyle="1" w:styleId="afffff5">
    <w:name w:val="一级标题"/>
    <w:basedOn w:val="1"/>
    <w:next w:val="a1"/>
    <w:qFormat/>
    <w:rPr>
      <w:kern w:val="0"/>
    </w:rPr>
  </w:style>
  <w:style w:type="paragraph" w:customStyle="1" w:styleId="afffff6">
    <w:name w:val="港珠澳表格"/>
    <w:basedOn w:val="a1"/>
    <w:qFormat/>
    <w:pPr>
      <w:spacing w:beforeLines="100" w:before="312" w:after="60"/>
      <w:ind w:firstLineChars="0" w:firstLine="0"/>
      <w:jc w:val="center"/>
    </w:pPr>
  </w:style>
  <w:style w:type="paragraph" w:customStyle="1" w:styleId="afffff7">
    <w:name w:val="脚注"/>
    <w:basedOn w:val="Bodytext2"/>
    <w:qFormat/>
    <w:pPr>
      <w:tabs>
        <w:tab w:val="left" w:pos="291"/>
      </w:tabs>
      <w:spacing w:line="260" w:lineRule="exact"/>
      <w:ind w:leftChars="200" w:left="200"/>
    </w:pPr>
    <w:rPr>
      <w:rFonts w:ascii="Times New Roman" w:hAnsi="Times New Roman"/>
      <w:sz w:val="20"/>
    </w:rPr>
  </w:style>
  <w:style w:type="paragraph" w:customStyle="1" w:styleId="Bodytext2">
    <w:name w:val="Body text|2"/>
    <w:basedOn w:val="a1"/>
    <w:qFormat/>
    <w:pPr>
      <w:spacing w:line="305" w:lineRule="exact"/>
    </w:pPr>
    <w:rPr>
      <w:rFonts w:ascii="宋体" w:hAnsi="宋体" w:cs="宋体"/>
      <w:sz w:val="17"/>
      <w:szCs w:val="17"/>
      <w:lang w:val="zh-TW" w:eastAsia="zh-TW" w:bidi="zh-TW"/>
    </w:rPr>
  </w:style>
  <w:style w:type="paragraph" w:customStyle="1" w:styleId="xl61">
    <w:name w:val="xl61"/>
    <w:basedOn w:val="a1"/>
    <w:qFormat/>
    <w:pPr>
      <w:widowControl/>
      <w:pBdr>
        <w:top w:val="single" w:sz="4" w:space="0" w:color="auto"/>
        <w:left w:val="single" w:sz="4" w:space="0" w:color="auto"/>
        <w:bottom w:val="single" w:sz="4" w:space="0" w:color="auto"/>
        <w:right w:val="single" w:sz="8" w:space="0" w:color="auto"/>
      </w:pBdr>
      <w:spacing w:before="100" w:beforeAutospacing="1" w:after="100" w:afterAutospacing="1"/>
      <w:ind w:firstLineChars="0" w:firstLine="0"/>
      <w:jc w:val="center"/>
      <w:textAlignment w:val="center"/>
    </w:pPr>
    <w:rPr>
      <w:kern w:val="0"/>
      <w:sz w:val="22"/>
      <w:szCs w:val="22"/>
    </w:rPr>
  </w:style>
  <w:style w:type="paragraph" w:customStyle="1" w:styleId="xl66">
    <w:name w:val="xl6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textAlignment w:val="center"/>
    </w:pPr>
    <w:rPr>
      <w:kern w:val="0"/>
      <w:sz w:val="22"/>
      <w:szCs w:val="22"/>
    </w:rPr>
  </w:style>
  <w:style w:type="paragraph" w:customStyle="1" w:styleId="afffff8">
    <w:name w:val="表格文字居中"/>
    <w:qFormat/>
    <w:pPr>
      <w:widowControl w:val="0"/>
      <w:adjustRightInd w:val="0"/>
      <w:snapToGrid w:val="0"/>
      <w:jc w:val="center"/>
    </w:pPr>
    <w:rPr>
      <w:rFonts w:ascii="黑体" w:hAnsi="宋体"/>
      <w:bCs/>
      <w:color w:val="000000"/>
      <w:sz w:val="21"/>
    </w:rPr>
  </w:style>
  <w:style w:type="paragraph" w:customStyle="1" w:styleId="Char14">
    <w:name w:val="Char1"/>
    <w:basedOn w:val="a1"/>
    <w:qFormat/>
    <w:pPr>
      <w:ind w:firstLineChars="0" w:firstLine="0"/>
    </w:pPr>
    <w:rPr>
      <w:sz w:val="21"/>
    </w:rPr>
  </w:style>
  <w:style w:type="paragraph" w:customStyle="1" w:styleId="1a">
    <w:name w:val="表1"/>
    <w:basedOn w:val="a1"/>
    <w:qFormat/>
    <w:pPr>
      <w:tabs>
        <w:tab w:val="left" w:pos="1140"/>
      </w:tabs>
      <w:overflowPunct w:val="0"/>
      <w:autoSpaceDE w:val="0"/>
      <w:autoSpaceDN w:val="0"/>
      <w:adjustRightInd w:val="0"/>
      <w:spacing w:before="200" w:line="320" w:lineRule="atLeast"/>
      <w:ind w:left="1140" w:firstLineChars="0" w:hanging="720"/>
      <w:textAlignment w:val="baseline"/>
    </w:pPr>
    <w:rPr>
      <w:kern w:val="0"/>
      <w:szCs w:val="20"/>
    </w:rPr>
  </w:style>
  <w:style w:type="paragraph" w:customStyle="1" w:styleId="2b">
    <w:name w:val="样式2"/>
    <w:basedOn w:val="a1"/>
    <w:uiPriority w:val="1"/>
    <w:qFormat/>
    <w:pPr>
      <w:spacing w:after="120" w:line="360" w:lineRule="auto"/>
      <w:ind w:leftChars="200" w:left="900" w:hangingChars="200" w:hanging="480"/>
      <w:jc w:val="left"/>
    </w:pPr>
  </w:style>
  <w:style w:type="paragraph" w:customStyle="1" w:styleId="afffff9">
    <w:name w:val="内正文"/>
    <w:basedOn w:val="a1"/>
    <w:qFormat/>
    <w:pPr>
      <w:ind w:firstLineChars="0" w:firstLine="420"/>
    </w:pPr>
    <w:rPr>
      <w:rFonts w:eastAsia="文鼎CS书宋二"/>
      <w:sz w:val="21"/>
      <w:szCs w:val="20"/>
    </w:rPr>
  </w:style>
  <w:style w:type="paragraph" w:customStyle="1" w:styleId="afffffa">
    <w:name w:val="项名"/>
    <w:basedOn w:val="a1"/>
    <w:qFormat/>
    <w:pPr>
      <w:spacing w:before="120" w:after="120" w:line="440" w:lineRule="exact"/>
      <w:ind w:firstLineChars="0" w:firstLine="0"/>
    </w:pPr>
    <w:rPr>
      <w:rFonts w:ascii="黑体" w:eastAsia="黑体" w:hAnsi="宋体"/>
      <w:bCs/>
      <w:sz w:val="30"/>
      <w:szCs w:val="20"/>
    </w:rPr>
  </w:style>
  <w:style w:type="paragraph" w:customStyle="1" w:styleId="Afffffb">
    <w:name w:val="表名A"/>
    <w:basedOn w:val="a1"/>
    <w:qFormat/>
    <w:pPr>
      <w:widowControl/>
      <w:tabs>
        <w:tab w:val="left" w:pos="0"/>
      </w:tabs>
      <w:adjustRightInd w:val="0"/>
      <w:snapToGrid w:val="0"/>
      <w:spacing w:beforeLines="80" w:before="249" w:afterLines="20" w:after="62"/>
      <w:ind w:firstLineChars="0" w:firstLine="0"/>
      <w:jc w:val="center"/>
    </w:pPr>
    <w:rPr>
      <w:b/>
      <w:snapToGrid w:val="0"/>
      <w:kern w:val="0"/>
      <w:sz w:val="21"/>
      <w:szCs w:val="20"/>
    </w:rPr>
  </w:style>
  <w:style w:type="paragraph" w:customStyle="1" w:styleId="xl41">
    <w:name w:val="xl4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textAlignment w:val="center"/>
    </w:pPr>
    <w:rPr>
      <w:rFonts w:ascii="宋体" w:hAnsi="宋体"/>
      <w:kern w:val="0"/>
      <w:sz w:val="22"/>
      <w:szCs w:val="22"/>
    </w:rPr>
  </w:style>
  <w:style w:type="paragraph" w:customStyle="1" w:styleId="Char7">
    <w:name w:val="Char"/>
    <w:basedOn w:val="a1"/>
    <w:qFormat/>
    <w:pPr>
      <w:ind w:firstLineChars="0" w:firstLine="0"/>
    </w:pPr>
    <w:rPr>
      <w:sz w:val="21"/>
    </w:rPr>
  </w:style>
  <w:style w:type="paragraph" w:customStyle="1" w:styleId="CharCharCharCharCharChar">
    <w:name w:val="Char Char Char Char Char Char"/>
    <w:basedOn w:val="a1"/>
    <w:qFormat/>
    <w:pPr>
      <w:ind w:firstLineChars="0" w:firstLine="0"/>
    </w:pPr>
    <w:rPr>
      <w:sz w:val="21"/>
    </w:rPr>
  </w:style>
  <w:style w:type="paragraph" w:customStyle="1" w:styleId="Char2CharCharCharCharCharChar">
    <w:name w:val="Char2 Char Char Char Char Char Char"/>
    <w:basedOn w:val="a1"/>
    <w:qFormat/>
  </w:style>
  <w:style w:type="paragraph" w:customStyle="1" w:styleId="CharCharCharCharCharChar1">
    <w:name w:val="Char Char Char Char Char Char1"/>
    <w:basedOn w:val="a1"/>
    <w:qFormat/>
    <w:pPr>
      <w:ind w:firstLineChars="0" w:firstLine="0"/>
    </w:pPr>
    <w:rPr>
      <w:sz w:val="21"/>
    </w:rPr>
  </w:style>
  <w:style w:type="paragraph" w:customStyle="1" w:styleId="afffffc">
    <w:name w:val="招标文件正文"/>
    <w:basedOn w:val="a1"/>
    <w:qFormat/>
    <w:pPr>
      <w:adjustRightInd w:val="0"/>
      <w:snapToGrid w:val="0"/>
      <w:spacing w:beforeLines="10" w:afterLines="10" w:line="460" w:lineRule="exact"/>
      <w:ind w:firstLine="520"/>
    </w:pPr>
    <w:rPr>
      <w:rFonts w:ascii="华文细黑" w:eastAsia="华文细黑" w:hAnsi="华文细黑" w:cs="宋体"/>
      <w:sz w:val="26"/>
      <w:szCs w:val="26"/>
    </w:rPr>
  </w:style>
  <w:style w:type="paragraph" w:customStyle="1" w:styleId="afffffd">
    <w:name w:val="表内容"/>
    <w:basedOn w:val="a1"/>
    <w:qFormat/>
    <w:pPr>
      <w:ind w:firstLineChars="0" w:firstLine="0"/>
      <w:jc w:val="center"/>
    </w:pPr>
    <w:rPr>
      <w:rFonts w:ascii="宋体"/>
      <w:sz w:val="21"/>
      <w:szCs w:val="20"/>
    </w:rPr>
  </w:style>
  <w:style w:type="paragraph" w:customStyle="1" w:styleId="150">
    <w:name w:val="正文 宋体 小四 行距: 1.5 倍行距"/>
    <w:basedOn w:val="a1"/>
    <w:qFormat/>
    <w:pPr>
      <w:spacing w:line="360" w:lineRule="auto"/>
      <w:ind w:firstLine="480"/>
    </w:pPr>
    <w:rPr>
      <w:rFonts w:ascii="宋体" w:hAnsi="宋体" w:cs="宋体"/>
      <w:szCs w:val="20"/>
    </w:rPr>
  </w:style>
  <w:style w:type="paragraph" w:customStyle="1" w:styleId="0">
    <w:name w:val="0表内容"/>
    <w:basedOn w:val="a1"/>
    <w:qFormat/>
    <w:pPr>
      <w:spacing w:line="240" w:lineRule="exact"/>
      <w:ind w:firstLineChars="0" w:firstLine="0"/>
      <w:jc w:val="center"/>
    </w:pPr>
    <w:rPr>
      <w:rFonts w:eastAsia="黑体"/>
      <w:snapToGrid w:val="0"/>
      <w:kern w:val="0"/>
      <w:sz w:val="18"/>
      <w:szCs w:val="18"/>
    </w:rPr>
  </w:style>
  <w:style w:type="paragraph" w:customStyle="1" w:styleId="ParaCharCharCharCharCharCharChar">
    <w:name w:val="默认段落字体 Para Char Char Char Char Char Char Char"/>
    <w:basedOn w:val="a1"/>
    <w:qFormat/>
    <w:pPr>
      <w:ind w:firstLineChars="0" w:firstLine="0"/>
    </w:pPr>
    <w:rPr>
      <w:rFonts w:ascii="Tahoma" w:hAnsi="Tahoma"/>
      <w:szCs w:val="20"/>
    </w:rPr>
  </w:style>
  <w:style w:type="paragraph" w:customStyle="1" w:styleId="2TimesNewRoman5020">
    <w:name w:val="样式 标题 2 + Times New Roman 四号 非加粗 段前: 5 磅 段后: 0 磅 行距: 固定值 20..."/>
    <w:basedOn w:val="21"/>
    <w:qFormat/>
    <w:pPr>
      <w:spacing w:before="100" w:after="0" w:line="400" w:lineRule="exact"/>
    </w:pPr>
    <w:rPr>
      <w:rFonts w:ascii="Times New Roman" w:hAnsi="Times New Roman" w:cs="宋体"/>
      <w:bCs w:val="0"/>
      <w:szCs w:val="28"/>
    </w:rPr>
  </w:style>
  <w:style w:type="paragraph" w:customStyle="1" w:styleId="62">
    <w:name w:val="表格6"/>
    <w:basedOn w:val="56"/>
    <w:qFormat/>
    <w:pPr>
      <w:ind w:left="737" w:firstLine="0"/>
    </w:pPr>
  </w:style>
  <w:style w:type="paragraph" w:customStyle="1" w:styleId="56">
    <w:name w:val="表格5"/>
    <w:basedOn w:val="2c"/>
    <w:qFormat/>
    <w:pPr>
      <w:ind w:left="1021" w:hanging="284"/>
    </w:pPr>
    <w:rPr>
      <w:rFonts w:ascii="宋体"/>
    </w:rPr>
  </w:style>
  <w:style w:type="paragraph" w:customStyle="1" w:styleId="2c">
    <w:name w:val="表格2"/>
    <w:basedOn w:val="a1"/>
    <w:qFormat/>
    <w:pPr>
      <w:adjustRightInd w:val="0"/>
      <w:spacing w:line="420" w:lineRule="atLeast"/>
      <w:ind w:left="284" w:firstLineChars="0" w:firstLine="454"/>
      <w:textAlignment w:val="baseline"/>
    </w:pPr>
    <w:rPr>
      <w:kern w:val="0"/>
      <w:sz w:val="21"/>
      <w:szCs w:val="20"/>
    </w:rPr>
  </w:style>
  <w:style w:type="paragraph" w:customStyle="1" w:styleId="xl70">
    <w:name w:val="xl70"/>
    <w:basedOn w:val="a1"/>
    <w:qFormat/>
    <w:pPr>
      <w:widowControl/>
      <w:pBdr>
        <w:top w:val="single" w:sz="4" w:space="0" w:color="auto"/>
        <w:left w:val="single" w:sz="4" w:space="0" w:color="auto"/>
        <w:bottom w:val="single" w:sz="4" w:space="0" w:color="auto"/>
        <w:right w:val="single" w:sz="8" w:space="0" w:color="auto"/>
      </w:pBdr>
      <w:spacing w:before="100" w:beforeAutospacing="1" w:after="100" w:afterAutospacing="1"/>
      <w:ind w:firstLineChars="0" w:firstLine="0"/>
      <w:jc w:val="center"/>
      <w:textAlignment w:val="center"/>
    </w:pPr>
    <w:rPr>
      <w:rFonts w:ascii="黑体" w:eastAsia="黑体" w:hAnsi="宋体" w:hint="eastAsia"/>
      <w:kern w:val="0"/>
      <w:sz w:val="22"/>
      <w:szCs w:val="22"/>
    </w:rPr>
  </w:style>
  <w:style w:type="paragraph" w:customStyle="1" w:styleId="afffffe">
    <w:name w:val="表格方字"/>
    <w:basedOn w:val="a1"/>
    <w:qFormat/>
    <w:pPr>
      <w:adjustRightInd w:val="0"/>
      <w:spacing w:before="60" w:after="60" w:line="420" w:lineRule="atLeast"/>
      <w:ind w:firstLineChars="0" w:firstLine="0"/>
      <w:jc w:val="left"/>
      <w:textAlignment w:val="baseline"/>
    </w:pPr>
    <w:rPr>
      <w:kern w:val="0"/>
      <w:sz w:val="21"/>
      <w:szCs w:val="20"/>
    </w:rPr>
  </w:style>
  <w:style w:type="paragraph" w:customStyle="1" w:styleId="xl67">
    <w:name w:val="xl67"/>
    <w:basedOn w:val="a1"/>
    <w:qFormat/>
    <w:pPr>
      <w:widowControl/>
      <w:pBdr>
        <w:top w:val="single" w:sz="4" w:space="0" w:color="auto"/>
        <w:left w:val="single" w:sz="4" w:space="0" w:color="auto"/>
        <w:bottom w:val="single" w:sz="4" w:space="0" w:color="auto"/>
        <w:right w:val="single" w:sz="8" w:space="0" w:color="auto"/>
      </w:pBdr>
      <w:spacing w:before="100" w:beforeAutospacing="1" w:after="100" w:afterAutospacing="1"/>
      <w:ind w:firstLineChars="0" w:firstLine="0"/>
      <w:jc w:val="center"/>
      <w:textAlignment w:val="center"/>
    </w:pPr>
    <w:rPr>
      <w:kern w:val="0"/>
      <w:sz w:val="22"/>
      <w:szCs w:val="22"/>
    </w:rPr>
  </w:style>
  <w:style w:type="paragraph" w:customStyle="1" w:styleId="xl45">
    <w:name w:val="xl4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textAlignment w:val="center"/>
    </w:pPr>
    <w:rPr>
      <w:rFonts w:ascii="黑体" w:eastAsia="黑体" w:hAnsi="宋体" w:hint="eastAsia"/>
      <w:kern w:val="0"/>
      <w:sz w:val="22"/>
      <w:szCs w:val="22"/>
    </w:rPr>
  </w:style>
  <w:style w:type="paragraph" w:customStyle="1" w:styleId="xl63">
    <w:name w:val="xl6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textAlignment w:val="center"/>
    </w:pPr>
    <w:rPr>
      <w:kern w:val="0"/>
      <w:sz w:val="22"/>
      <w:szCs w:val="22"/>
    </w:rPr>
  </w:style>
  <w:style w:type="paragraph" w:customStyle="1" w:styleId="xl64">
    <w:name w:val="xl64"/>
    <w:basedOn w:val="a1"/>
    <w:qFormat/>
    <w:pPr>
      <w:widowControl/>
      <w:pBdr>
        <w:top w:val="single" w:sz="4" w:space="0" w:color="auto"/>
        <w:left w:val="single" w:sz="4" w:space="0" w:color="auto"/>
        <w:bottom w:val="single" w:sz="8" w:space="0" w:color="auto"/>
        <w:right w:val="single" w:sz="4" w:space="0" w:color="auto"/>
      </w:pBdr>
      <w:spacing w:before="100" w:beforeAutospacing="1" w:after="100" w:afterAutospacing="1"/>
      <w:ind w:firstLineChars="0" w:firstLine="0"/>
      <w:jc w:val="center"/>
      <w:textAlignment w:val="center"/>
    </w:pPr>
    <w:rPr>
      <w:kern w:val="0"/>
      <w:sz w:val="22"/>
      <w:szCs w:val="22"/>
    </w:rPr>
  </w:style>
  <w:style w:type="paragraph" w:customStyle="1" w:styleId="xl37">
    <w:name w:val="xl37"/>
    <w:basedOn w:val="a1"/>
    <w:qFormat/>
    <w:pPr>
      <w:widowControl/>
      <w:pBdr>
        <w:top w:val="single" w:sz="4" w:space="0" w:color="auto"/>
        <w:left w:val="single" w:sz="4" w:space="0" w:color="auto"/>
        <w:bottom w:val="single" w:sz="4" w:space="0" w:color="auto"/>
        <w:right w:val="single" w:sz="8" w:space="0" w:color="auto"/>
      </w:pBdr>
      <w:spacing w:before="100" w:beforeAutospacing="1" w:after="100" w:afterAutospacing="1"/>
      <w:ind w:firstLineChars="0" w:firstLine="0"/>
      <w:jc w:val="center"/>
      <w:textAlignment w:val="center"/>
    </w:pPr>
    <w:rPr>
      <w:rFonts w:ascii="黑体" w:eastAsia="黑体" w:hAnsi="宋体" w:hint="eastAsia"/>
      <w:kern w:val="0"/>
      <w:sz w:val="22"/>
      <w:szCs w:val="22"/>
    </w:rPr>
  </w:style>
  <w:style w:type="paragraph" w:customStyle="1" w:styleId="xl69">
    <w:name w:val="xl69"/>
    <w:basedOn w:val="a1"/>
    <w:qFormat/>
    <w:pPr>
      <w:widowControl/>
      <w:pBdr>
        <w:top w:val="single" w:sz="4" w:space="0" w:color="auto"/>
        <w:left w:val="single" w:sz="4" w:space="0" w:color="auto"/>
        <w:bottom w:val="single" w:sz="4" w:space="0" w:color="auto"/>
        <w:right w:val="single" w:sz="8" w:space="0" w:color="auto"/>
      </w:pBdr>
      <w:spacing w:before="100" w:beforeAutospacing="1" w:after="100" w:afterAutospacing="1"/>
      <w:ind w:firstLineChars="0" w:firstLine="0"/>
      <w:jc w:val="center"/>
      <w:textAlignment w:val="center"/>
    </w:pPr>
    <w:rPr>
      <w:rFonts w:ascii="黑体" w:eastAsia="黑体" w:hAnsi="宋体" w:hint="eastAsia"/>
      <w:kern w:val="0"/>
      <w:sz w:val="22"/>
      <w:szCs w:val="22"/>
    </w:rPr>
  </w:style>
  <w:style w:type="paragraph" w:customStyle="1" w:styleId="CharCharCharCharCharCharCharCharCharCharCharCharChar">
    <w:name w:val="Char Char Char Char Char Char Char Char Char Char Char Char Char"/>
    <w:basedOn w:val="a1"/>
    <w:qFormat/>
    <w:pPr>
      <w:ind w:firstLineChars="0" w:firstLine="0"/>
    </w:pPr>
    <w:rPr>
      <w:sz w:val="21"/>
    </w:rPr>
  </w:style>
  <w:style w:type="paragraph" w:customStyle="1" w:styleId="xl72">
    <w:name w:val="xl72"/>
    <w:basedOn w:val="a1"/>
    <w:qFormat/>
    <w:pPr>
      <w:widowControl/>
      <w:pBdr>
        <w:top w:val="single" w:sz="4" w:space="0" w:color="auto"/>
        <w:left w:val="single" w:sz="8" w:space="0" w:color="auto"/>
        <w:bottom w:val="single" w:sz="8" w:space="0" w:color="auto"/>
        <w:right w:val="single" w:sz="4" w:space="0" w:color="auto"/>
      </w:pBdr>
      <w:spacing w:before="100" w:beforeAutospacing="1" w:after="100" w:afterAutospacing="1"/>
      <w:ind w:firstLineChars="0" w:firstLine="0"/>
      <w:jc w:val="center"/>
      <w:textAlignment w:val="center"/>
    </w:pPr>
    <w:rPr>
      <w:kern w:val="0"/>
      <w:sz w:val="22"/>
      <w:szCs w:val="22"/>
    </w:rPr>
  </w:style>
  <w:style w:type="paragraph" w:customStyle="1" w:styleId="font8">
    <w:name w:val="font8"/>
    <w:basedOn w:val="a1"/>
    <w:qFormat/>
    <w:pPr>
      <w:widowControl/>
      <w:spacing w:before="100" w:beforeAutospacing="1" w:after="100" w:afterAutospacing="1"/>
      <w:ind w:firstLineChars="0" w:firstLine="0"/>
      <w:jc w:val="left"/>
    </w:pPr>
    <w:rPr>
      <w:rFonts w:ascii="宋体" w:hAnsi="宋体" w:hint="eastAsia"/>
      <w:kern w:val="0"/>
      <w:sz w:val="22"/>
      <w:szCs w:val="22"/>
    </w:rPr>
  </w:style>
  <w:style w:type="paragraph" w:customStyle="1" w:styleId="affffff">
    <w:name w:val="表头"/>
    <w:basedOn w:val="a1"/>
    <w:qFormat/>
    <w:pPr>
      <w:ind w:firstLineChars="0" w:firstLine="0"/>
      <w:jc w:val="center"/>
    </w:pPr>
    <w:rPr>
      <w:rFonts w:eastAsia="黑体"/>
      <w:sz w:val="21"/>
    </w:rPr>
  </w:style>
  <w:style w:type="paragraph" w:customStyle="1" w:styleId="CharCharCharCharCharCharCharCharCharCharCharCharCharCharCharCharCharChar1CharCharCharChar">
    <w:name w:val="Char Char Char Char Char Char Char Char Char Char Char Char Char Char Char Char Char Char1 Char Char Char Char"/>
    <w:basedOn w:val="a1"/>
    <w:qFormat/>
    <w:pPr>
      <w:ind w:firstLineChars="0" w:firstLine="0"/>
    </w:pPr>
    <w:rPr>
      <w:sz w:val="21"/>
    </w:rPr>
  </w:style>
  <w:style w:type="paragraph" w:customStyle="1" w:styleId="3b">
    <w:name w:val="表格3"/>
    <w:basedOn w:val="a1"/>
    <w:qFormat/>
    <w:pPr>
      <w:adjustRightInd w:val="0"/>
      <w:spacing w:line="420" w:lineRule="atLeast"/>
      <w:ind w:firstLineChars="0" w:firstLine="0"/>
      <w:textAlignment w:val="baseline"/>
    </w:pPr>
    <w:rPr>
      <w:rFonts w:eastAsia="楷体"/>
      <w:kern w:val="0"/>
      <w:sz w:val="21"/>
      <w:szCs w:val="20"/>
    </w:rPr>
  </w:style>
  <w:style w:type="paragraph" w:customStyle="1" w:styleId="font10">
    <w:name w:val="font10"/>
    <w:basedOn w:val="a1"/>
    <w:qFormat/>
    <w:pPr>
      <w:widowControl/>
      <w:spacing w:before="100" w:beforeAutospacing="1" w:after="100" w:afterAutospacing="1"/>
      <w:ind w:firstLineChars="0" w:firstLine="0"/>
      <w:jc w:val="left"/>
    </w:pPr>
    <w:rPr>
      <w:rFonts w:ascii="宋体" w:hAnsi="宋体" w:hint="eastAsia"/>
      <w:kern w:val="0"/>
      <w:sz w:val="21"/>
      <w:szCs w:val="21"/>
    </w:rPr>
  </w:style>
  <w:style w:type="paragraph" w:customStyle="1" w:styleId="321">
    <w:name w:val="样式 标题 3 + 首行缩进:  2 字符1"/>
    <w:basedOn w:val="31"/>
    <w:qFormat/>
    <w:pPr>
      <w:adjustRightInd/>
      <w:snapToGrid/>
      <w:spacing w:beforeLines="0" w:before="120" w:afterLines="0" w:after="0" w:line="415" w:lineRule="auto"/>
      <w:ind w:firstLineChars="200" w:firstLine="200"/>
    </w:pPr>
    <w:rPr>
      <w:rFonts w:eastAsia="宋体" w:cs="宋体"/>
      <w:b/>
      <w:szCs w:val="20"/>
    </w:rPr>
  </w:style>
  <w:style w:type="paragraph" w:customStyle="1" w:styleId="46">
    <w:name w:val="标题4"/>
    <w:basedOn w:val="41"/>
    <w:qFormat/>
    <w:pPr>
      <w:adjustRightInd w:val="0"/>
      <w:snapToGrid w:val="0"/>
      <w:spacing w:before="0" w:after="0" w:line="240" w:lineRule="auto"/>
      <w:ind w:firstLineChars="0" w:firstLine="0"/>
      <w:jc w:val="center"/>
    </w:pPr>
    <w:rPr>
      <w:kern w:val="28"/>
      <w:sz w:val="21"/>
    </w:rPr>
  </w:style>
  <w:style w:type="paragraph" w:customStyle="1" w:styleId="xl54">
    <w:name w:val="xl54"/>
    <w:basedOn w:val="a1"/>
    <w:qFormat/>
    <w:pPr>
      <w:widowControl/>
      <w:pBdr>
        <w:top w:val="single" w:sz="4" w:space="0" w:color="auto"/>
        <w:left w:val="single" w:sz="4" w:space="0" w:color="auto"/>
        <w:bottom w:val="single" w:sz="8" w:space="0" w:color="auto"/>
        <w:right w:val="single" w:sz="4" w:space="0" w:color="auto"/>
      </w:pBdr>
      <w:spacing w:before="100" w:beforeAutospacing="1" w:after="100" w:afterAutospacing="1"/>
      <w:ind w:firstLineChars="0" w:firstLine="0"/>
      <w:jc w:val="center"/>
      <w:textAlignment w:val="center"/>
    </w:pPr>
    <w:rPr>
      <w:kern w:val="0"/>
      <w:sz w:val="22"/>
      <w:szCs w:val="22"/>
    </w:rPr>
  </w:style>
  <w:style w:type="paragraph" w:customStyle="1" w:styleId="affffff0">
    <w:name w:val="章、篇名"/>
    <w:basedOn w:val="a1"/>
    <w:next w:val="a1"/>
    <w:qFormat/>
    <w:pPr>
      <w:spacing w:before="480" w:after="360" w:line="560" w:lineRule="exact"/>
      <w:ind w:firstLineChars="0" w:firstLine="0"/>
      <w:jc w:val="center"/>
    </w:pPr>
    <w:rPr>
      <w:rFonts w:eastAsia="文鼎大标宋简"/>
      <w:b/>
      <w:sz w:val="36"/>
      <w:szCs w:val="20"/>
    </w:rPr>
  </w:style>
  <w:style w:type="paragraph" w:customStyle="1" w:styleId="xl43">
    <w:name w:val="xl4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textAlignment w:val="center"/>
    </w:pPr>
    <w:rPr>
      <w:kern w:val="0"/>
      <w:sz w:val="22"/>
      <w:szCs w:val="22"/>
    </w:rPr>
  </w:style>
  <w:style w:type="paragraph" w:customStyle="1" w:styleId="CharCharCharCharChar1CharCharChar">
    <w:name w:val="Char Char Char Char Char1 Char Char Char"/>
    <w:basedOn w:val="a1"/>
    <w:qFormat/>
    <w:pPr>
      <w:ind w:firstLineChars="0" w:firstLine="0"/>
    </w:pPr>
    <w:rPr>
      <w:sz w:val="21"/>
    </w:rPr>
  </w:style>
  <w:style w:type="paragraph" w:customStyle="1" w:styleId="xl65">
    <w:name w:val="xl65"/>
    <w:basedOn w:val="a1"/>
    <w:qFormat/>
    <w:pPr>
      <w:widowControl/>
      <w:pBdr>
        <w:top w:val="single" w:sz="4" w:space="0" w:color="auto"/>
        <w:left w:val="single" w:sz="8" w:space="0" w:color="auto"/>
        <w:bottom w:val="single" w:sz="4" w:space="0" w:color="auto"/>
        <w:right w:val="single" w:sz="4" w:space="0" w:color="auto"/>
      </w:pBdr>
      <w:spacing w:before="100" w:beforeAutospacing="1" w:after="100" w:afterAutospacing="1"/>
      <w:ind w:firstLineChars="0" w:firstLine="0"/>
      <w:jc w:val="center"/>
      <w:textAlignment w:val="center"/>
    </w:pPr>
    <w:rPr>
      <w:kern w:val="0"/>
      <w:sz w:val="22"/>
      <w:szCs w:val="22"/>
    </w:rPr>
  </w:style>
  <w:style w:type="paragraph" w:customStyle="1" w:styleId="font5">
    <w:name w:val="font5"/>
    <w:basedOn w:val="a1"/>
    <w:qFormat/>
    <w:pPr>
      <w:widowControl/>
      <w:spacing w:before="100" w:beforeAutospacing="1" w:after="100" w:afterAutospacing="1"/>
      <w:ind w:firstLineChars="0" w:firstLine="0"/>
      <w:jc w:val="left"/>
    </w:pPr>
    <w:rPr>
      <w:rFonts w:ascii="宋体" w:hAnsi="宋体" w:hint="eastAsia"/>
      <w:kern w:val="0"/>
      <w:sz w:val="18"/>
      <w:szCs w:val="18"/>
    </w:rPr>
  </w:style>
  <w:style w:type="paragraph" w:customStyle="1" w:styleId="2110">
    <w:name w:val="样式 港珠澳正文 + 首行缩进:  2 字符 段前: 1 行 段后: 1 行"/>
    <w:basedOn w:val="a1"/>
    <w:qFormat/>
    <w:pPr>
      <w:spacing w:line="360" w:lineRule="auto"/>
      <w:jc w:val="left"/>
    </w:pPr>
    <w:rPr>
      <w:rFonts w:cs="宋体"/>
      <w:color w:val="000000"/>
      <w:szCs w:val="20"/>
    </w:rPr>
  </w:style>
  <w:style w:type="paragraph" w:customStyle="1" w:styleId="1b">
    <w:name w:val="书目1"/>
    <w:basedOn w:val="a1"/>
    <w:next w:val="a1"/>
    <w:uiPriority w:val="37"/>
    <w:unhideWhenUsed/>
    <w:qFormat/>
  </w:style>
  <w:style w:type="paragraph" w:customStyle="1" w:styleId="2TimesNewRoman12">
    <w:name w:val="样式 标题 2 + Times New Roman 段前: 12 磅"/>
    <w:basedOn w:val="21"/>
    <w:qFormat/>
    <w:pPr>
      <w:adjustRightInd/>
      <w:spacing w:beforeLines="0" w:before="120" w:afterLines="0" w:after="120"/>
    </w:pPr>
    <w:rPr>
      <w:rFonts w:ascii="黑体" w:hAnsi="Times New Roman" w:cs="宋体"/>
      <w:b/>
      <w:szCs w:val="28"/>
    </w:rPr>
  </w:style>
  <w:style w:type="paragraph" w:customStyle="1" w:styleId="xl42">
    <w:name w:val="xl4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textAlignment w:val="center"/>
    </w:pPr>
    <w:rPr>
      <w:rFonts w:ascii="宋体" w:hAnsi="宋体"/>
      <w:kern w:val="0"/>
      <w:sz w:val="22"/>
      <w:szCs w:val="22"/>
    </w:rPr>
  </w:style>
  <w:style w:type="paragraph" w:styleId="affffff1">
    <w:name w:val="No Spacing"/>
    <w:uiPriority w:val="99"/>
    <w:qFormat/>
    <w:pPr>
      <w:widowControl w:val="0"/>
      <w:ind w:firstLineChars="200" w:firstLine="200"/>
      <w:jc w:val="both"/>
    </w:pPr>
    <w:rPr>
      <w:kern w:val="2"/>
      <w:sz w:val="24"/>
      <w:szCs w:val="24"/>
    </w:rPr>
  </w:style>
  <w:style w:type="paragraph" w:customStyle="1" w:styleId="3c">
    <w:name w:val="样式 标题 3 + 字距调整四号"/>
    <w:basedOn w:val="31"/>
    <w:qFormat/>
    <w:rPr>
      <w:kern w:val="28"/>
    </w:rPr>
  </w:style>
  <w:style w:type="paragraph" w:customStyle="1" w:styleId="reader-word-layer">
    <w:name w:val="reader-word-layer"/>
    <w:basedOn w:val="a1"/>
    <w:qFormat/>
    <w:pPr>
      <w:widowControl/>
      <w:spacing w:before="100" w:beforeAutospacing="1" w:after="100" w:afterAutospacing="1"/>
      <w:ind w:firstLineChars="0" w:firstLine="0"/>
      <w:jc w:val="left"/>
    </w:pPr>
    <w:rPr>
      <w:rFonts w:ascii="宋体" w:hAnsi="宋体" w:cs="宋体"/>
      <w:kern w:val="0"/>
    </w:rPr>
  </w:style>
  <w:style w:type="paragraph" w:customStyle="1" w:styleId="affffff2">
    <w:name w:val="三级标题"/>
    <w:basedOn w:val="afffff4"/>
    <w:qFormat/>
    <w:pPr>
      <w:spacing w:beforeLines="50" w:before="156" w:afterLines="50" w:after="156"/>
    </w:pPr>
    <w:rPr>
      <w:sz w:val="24"/>
    </w:rPr>
  </w:style>
  <w:style w:type="paragraph" w:customStyle="1" w:styleId="1c">
    <w:name w:val="列出段落1"/>
    <w:basedOn w:val="a1"/>
    <w:uiPriority w:val="1"/>
    <w:qFormat/>
    <w:pPr>
      <w:ind w:firstLine="420"/>
    </w:pPr>
    <w:rPr>
      <w:rFonts w:ascii="Calibri" w:hAnsi="Calibri"/>
      <w:sz w:val="21"/>
      <w:szCs w:val="22"/>
    </w:rPr>
  </w:style>
  <w:style w:type="paragraph" w:customStyle="1" w:styleId="font7">
    <w:name w:val="font7"/>
    <w:basedOn w:val="a1"/>
    <w:qFormat/>
    <w:pPr>
      <w:widowControl/>
      <w:spacing w:before="100" w:beforeAutospacing="1" w:after="100" w:afterAutospacing="1"/>
      <w:ind w:firstLineChars="0" w:firstLine="0"/>
      <w:jc w:val="left"/>
    </w:pPr>
    <w:rPr>
      <w:kern w:val="0"/>
      <w:sz w:val="22"/>
      <w:szCs w:val="22"/>
    </w:rPr>
  </w:style>
  <w:style w:type="paragraph" w:customStyle="1" w:styleId="CharCharCharChar">
    <w:name w:val="Char Char Char Char"/>
    <w:basedOn w:val="a1"/>
    <w:qFormat/>
    <w:pPr>
      <w:ind w:firstLineChars="0" w:firstLine="0"/>
    </w:pPr>
    <w:rPr>
      <w:sz w:val="21"/>
    </w:rPr>
  </w:style>
  <w:style w:type="paragraph" w:customStyle="1" w:styleId="TOC111">
    <w:name w:val="TOC 标题111"/>
    <w:basedOn w:val="1"/>
    <w:next w:val="a1"/>
    <w:uiPriority w:val="39"/>
    <w:unhideWhenUsed/>
    <w:qFormat/>
    <w:pPr>
      <w:widowControl/>
      <w:spacing w:before="240" w:after="0" w:line="259" w:lineRule="auto"/>
      <w:jc w:val="left"/>
      <w:outlineLvl w:val="9"/>
    </w:pPr>
    <w:rPr>
      <w:rFonts w:ascii="Calibri Light" w:eastAsia="宋体" w:hAnsi="Calibri Light"/>
      <w:bCs w:val="0"/>
      <w:color w:val="2E75B5"/>
      <w:kern w:val="0"/>
      <w:szCs w:val="32"/>
    </w:rPr>
  </w:style>
  <w:style w:type="paragraph" w:customStyle="1" w:styleId="affffff3">
    <w:name w:val="表"/>
    <w:basedOn w:val="a1"/>
    <w:qFormat/>
    <w:pPr>
      <w:adjustRightInd w:val="0"/>
      <w:snapToGrid w:val="0"/>
      <w:spacing w:line="360" w:lineRule="exact"/>
      <w:ind w:firstLineChars="0" w:firstLine="0"/>
    </w:pPr>
    <w:rPr>
      <w:sz w:val="21"/>
      <w:szCs w:val="20"/>
    </w:rPr>
  </w:style>
  <w:style w:type="paragraph" w:customStyle="1" w:styleId="xl34">
    <w:name w:val="xl34"/>
    <w:basedOn w:val="a1"/>
    <w:qFormat/>
    <w:pPr>
      <w:widowControl/>
      <w:pBdr>
        <w:top w:val="single" w:sz="4" w:space="0" w:color="auto"/>
        <w:left w:val="single" w:sz="8" w:space="0" w:color="auto"/>
        <w:bottom w:val="single" w:sz="4" w:space="0" w:color="auto"/>
        <w:right w:val="single" w:sz="4" w:space="0" w:color="auto"/>
      </w:pBdr>
      <w:spacing w:before="100" w:beforeAutospacing="1" w:after="100" w:afterAutospacing="1"/>
      <w:ind w:firstLineChars="0" w:firstLine="0"/>
      <w:jc w:val="center"/>
      <w:textAlignment w:val="center"/>
    </w:pPr>
    <w:rPr>
      <w:rFonts w:ascii="黑体" w:eastAsia="黑体" w:hAnsi="宋体" w:hint="eastAsia"/>
      <w:kern w:val="0"/>
      <w:sz w:val="22"/>
      <w:szCs w:val="22"/>
    </w:rPr>
  </w:style>
  <w:style w:type="paragraph" w:customStyle="1" w:styleId="xl32">
    <w:name w:val="xl32"/>
    <w:basedOn w:val="a1"/>
    <w:qFormat/>
    <w:pPr>
      <w:widowControl/>
      <w:spacing w:before="100" w:beforeAutospacing="1" w:after="100" w:afterAutospacing="1"/>
      <w:ind w:firstLineChars="0" w:firstLine="0"/>
      <w:jc w:val="center"/>
      <w:textAlignment w:val="center"/>
    </w:pPr>
    <w:rPr>
      <w:rFonts w:ascii="黑体" w:eastAsia="黑体" w:hAnsi="宋体" w:hint="eastAsia"/>
      <w:kern w:val="0"/>
      <w:sz w:val="32"/>
      <w:szCs w:val="32"/>
    </w:rPr>
  </w:style>
  <w:style w:type="paragraph" w:customStyle="1" w:styleId="xl46">
    <w:name w:val="xl4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textAlignment w:val="center"/>
    </w:pPr>
    <w:rPr>
      <w:rFonts w:ascii="黑体" w:eastAsia="黑体" w:hAnsi="宋体" w:hint="eastAsia"/>
      <w:kern w:val="0"/>
      <w:sz w:val="22"/>
      <w:szCs w:val="22"/>
    </w:rPr>
  </w:style>
  <w:style w:type="paragraph" w:customStyle="1" w:styleId="xl68">
    <w:name w:val="xl68"/>
    <w:basedOn w:val="a1"/>
    <w:qFormat/>
    <w:pPr>
      <w:widowControl/>
      <w:pBdr>
        <w:top w:val="single" w:sz="8" w:space="0" w:color="auto"/>
        <w:left w:val="single" w:sz="4" w:space="0" w:color="auto"/>
        <w:bottom w:val="single" w:sz="4" w:space="0" w:color="auto"/>
        <w:right w:val="single" w:sz="8" w:space="0" w:color="auto"/>
      </w:pBdr>
      <w:spacing w:before="100" w:beforeAutospacing="1" w:after="100" w:afterAutospacing="1"/>
      <w:ind w:firstLineChars="0" w:firstLine="0"/>
      <w:jc w:val="center"/>
      <w:textAlignment w:val="center"/>
    </w:pPr>
    <w:rPr>
      <w:rFonts w:ascii="黑体" w:eastAsia="黑体" w:hAnsi="宋体" w:hint="eastAsia"/>
      <w:kern w:val="0"/>
      <w:sz w:val="22"/>
      <w:szCs w:val="22"/>
    </w:rPr>
  </w:style>
  <w:style w:type="paragraph" w:customStyle="1" w:styleId="xl24">
    <w:name w:val="xl24"/>
    <w:basedOn w:val="a1"/>
    <w:qFormat/>
    <w:pPr>
      <w:widowControl/>
      <w:spacing w:before="100" w:beforeAutospacing="1" w:after="100" w:afterAutospacing="1"/>
      <w:ind w:firstLineChars="0" w:firstLine="0"/>
      <w:jc w:val="center"/>
      <w:textAlignment w:val="center"/>
    </w:pPr>
    <w:rPr>
      <w:rFonts w:ascii="宋体" w:eastAsia="Arial Unicode MS"/>
      <w:kern w:val="0"/>
      <w:szCs w:val="21"/>
    </w:rPr>
  </w:style>
  <w:style w:type="paragraph" w:customStyle="1" w:styleId="47">
    <w:name w:val="表格4"/>
    <w:basedOn w:val="a1"/>
    <w:qFormat/>
    <w:pPr>
      <w:adjustRightInd w:val="0"/>
      <w:spacing w:line="420" w:lineRule="atLeast"/>
      <w:ind w:left="1021" w:firstLineChars="0" w:firstLine="0"/>
      <w:textAlignment w:val="baseline"/>
    </w:pPr>
    <w:rPr>
      <w:kern w:val="0"/>
      <w:sz w:val="21"/>
      <w:szCs w:val="20"/>
    </w:rPr>
  </w:style>
  <w:style w:type="paragraph" w:customStyle="1" w:styleId="affffff4">
    <w:name w:val="表中"/>
    <w:basedOn w:val="a1"/>
    <w:qFormat/>
    <w:pPr>
      <w:adjustRightInd w:val="0"/>
      <w:spacing w:line="360" w:lineRule="atLeast"/>
      <w:ind w:firstLineChars="0" w:firstLine="0"/>
      <w:jc w:val="center"/>
      <w:textAlignment w:val="baseline"/>
    </w:pPr>
    <w:rPr>
      <w:kern w:val="0"/>
      <w:sz w:val="21"/>
      <w:szCs w:val="20"/>
    </w:rPr>
  </w:style>
  <w:style w:type="paragraph" w:customStyle="1" w:styleId="ParaChar">
    <w:name w:val="默认段落字体 Para Char"/>
    <w:basedOn w:val="a1"/>
    <w:next w:val="a1"/>
    <w:qFormat/>
    <w:pPr>
      <w:ind w:firstLineChars="0" w:firstLine="0"/>
    </w:pPr>
    <w:rPr>
      <w:sz w:val="21"/>
    </w:rPr>
  </w:style>
  <w:style w:type="paragraph" w:customStyle="1" w:styleId="xl59">
    <w:name w:val="xl59"/>
    <w:basedOn w:val="a1"/>
    <w:qFormat/>
    <w:pPr>
      <w:widowControl/>
      <w:pBdr>
        <w:top w:val="single" w:sz="4" w:space="0" w:color="auto"/>
        <w:left w:val="single" w:sz="4" w:space="0" w:color="auto"/>
        <w:bottom w:val="single" w:sz="4" w:space="0" w:color="auto"/>
        <w:right w:val="single" w:sz="8" w:space="0" w:color="auto"/>
      </w:pBdr>
      <w:spacing w:before="100" w:beforeAutospacing="1" w:after="100" w:afterAutospacing="1"/>
      <w:ind w:firstLineChars="0" w:firstLine="0"/>
      <w:jc w:val="center"/>
      <w:textAlignment w:val="center"/>
    </w:pPr>
    <w:rPr>
      <w:kern w:val="0"/>
      <w:sz w:val="22"/>
      <w:szCs w:val="22"/>
    </w:rPr>
  </w:style>
  <w:style w:type="paragraph" w:customStyle="1" w:styleId="1d">
    <w:name w:val="样式1"/>
    <w:basedOn w:val="aff9"/>
    <w:qFormat/>
    <w:pPr>
      <w:pBdr>
        <w:bottom w:val="none" w:sz="0" w:space="0" w:color="auto"/>
      </w:pBdr>
      <w:jc w:val="center"/>
    </w:pPr>
    <w:rPr>
      <w:rFonts w:ascii="Times New Roman" w:eastAsia="宋体" w:hAnsi="Times New Roman"/>
      <w:sz w:val="18"/>
      <w:szCs w:val="18"/>
      <w:lang w:eastAsia="zh-CN"/>
    </w:rPr>
  </w:style>
  <w:style w:type="paragraph" w:customStyle="1" w:styleId="CharCharCharCharCharCharCharCharCharChar">
    <w:name w:val="Char Char Char Char Char Char Char Char Char Char"/>
    <w:basedOn w:val="a1"/>
    <w:next w:val="a1"/>
    <w:qFormat/>
    <w:pPr>
      <w:ind w:firstLineChars="0" w:firstLine="0"/>
    </w:pPr>
    <w:rPr>
      <w:rFonts w:eastAsia="黑体"/>
      <w:sz w:val="28"/>
    </w:rPr>
  </w:style>
  <w:style w:type="paragraph" w:customStyle="1" w:styleId="xl47">
    <w:name w:val="xl4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textAlignment w:val="center"/>
    </w:pPr>
    <w:rPr>
      <w:kern w:val="0"/>
      <w:sz w:val="22"/>
      <w:szCs w:val="22"/>
    </w:rPr>
  </w:style>
  <w:style w:type="paragraph" w:customStyle="1" w:styleId="font6">
    <w:name w:val="font6"/>
    <w:basedOn w:val="a1"/>
    <w:qFormat/>
    <w:pPr>
      <w:widowControl/>
      <w:spacing w:before="100" w:beforeAutospacing="1" w:after="100" w:afterAutospacing="1"/>
      <w:ind w:firstLineChars="0" w:firstLine="0"/>
      <w:jc w:val="left"/>
    </w:pPr>
    <w:rPr>
      <w:rFonts w:ascii="黑体" w:eastAsia="黑体" w:hAnsi="宋体" w:hint="eastAsia"/>
      <w:kern w:val="0"/>
      <w:sz w:val="22"/>
      <w:szCs w:val="22"/>
    </w:rPr>
  </w:style>
  <w:style w:type="paragraph" w:customStyle="1" w:styleId="63">
    <w:name w:val="6'"/>
    <w:basedOn w:val="a1"/>
    <w:qFormat/>
    <w:pPr>
      <w:autoSpaceDE w:val="0"/>
      <w:autoSpaceDN w:val="0"/>
      <w:adjustRightInd w:val="0"/>
      <w:snapToGrid w:val="0"/>
      <w:spacing w:line="320" w:lineRule="exact"/>
      <w:ind w:firstLineChars="0" w:firstLine="0"/>
      <w:jc w:val="center"/>
      <w:textAlignment w:val="baseline"/>
    </w:pPr>
    <w:rPr>
      <w:spacing w:val="20"/>
      <w:kern w:val="28"/>
      <w:sz w:val="21"/>
      <w:szCs w:val="20"/>
    </w:rPr>
  </w:style>
  <w:style w:type="paragraph" w:customStyle="1" w:styleId="48">
    <w:name w:val="样式 标题 4 + 字距调整四号"/>
    <w:basedOn w:val="41"/>
    <w:qFormat/>
    <w:pPr>
      <w:adjustRightInd w:val="0"/>
      <w:snapToGrid w:val="0"/>
      <w:spacing w:beforeLines="50" w:before="156" w:afterLines="50" w:after="156" w:line="240" w:lineRule="auto"/>
      <w:ind w:firstLineChars="0" w:firstLine="0"/>
    </w:pPr>
    <w:rPr>
      <w:rFonts w:cs="宋体"/>
      <w:kern w:val="28"/>
      <w:sz w:val="21"/>
      <w:szCs w:val="20"/>
    </w:rPr>
  </w:style>
  <w:style w:type="paragraph" w:customStyle="1" w:styleId="Style30">
    <w:name w:val="_Style 30"/>
    <w:basedOn w:val="a1"/>
    <w:qFormat/>
    <w:pPr>
      <w:ind w:firstLineChars="0" w:firstLine="0"/>
    </w:pPr>
    <w:rPr>
      <w:sz w:val="21"/>
    </w:rPr>
  </w:style>
  <w:style w:type="paragraph" w:customStyle="1" w:styleId="Char20">
    <w:name w:val="Char2"/>
    <w:basedOn w:val="a1"/>
    <w:qFormat/>
    <w:pPr>
      <w:widowControl/>
      <w:spacing w:after="160" w:line="240" w:lineRule="exact"/>
      <w:ind w:firstLineChars="0" w:firstLine="0"/>
      <w:jc w:val="left"/>
    </w:pPr>
    <w:rPr>
      <w:sz w:val="21"/>
      <w:szCs w:val="20"/>
    </w:rPr>
  </w:style>
  <w:style w:type="paragraph" w:customStyle="1" w:styleId="affffff5">
    <w:name w:val="资审正文"/>
    <w:basedOn w:val="a1"/>
    <w:qFormat/>
    <w:pPr>
      <w:spacing w:beforeLines="10" w:before="31" w:afterLines="10" w:after="31" w:line="460" w:lineRule="exact"/>
      <w:ind w:firstLine="520"/>
    </w:pPr>
    <w:rPr>
      <w:rFonts w:ascii="华文细黑" w:hAnsi="华文细黑"/>
      <w:sz w:val="26"/>
      <w:szCs w:val="26"/>
    </w:rPr>
  </w:style>
  <w:style w:type="paragraph" w:customStyle="1" w:styleId="xl53">
    <w:name w:val="xl53"/>
    <w:basedOn w:val="a1"/>
    <w:qFormat/>
    <w:pPr>
      <w:widowControl/>
      <w:pBdr>
        <w:top w:val="single" w:sz="4" w:space="0" w:color="auto"/>
        <w:left w:val="single" w:sz="4" w:space="0" w:color="auto"/>
        <w:bottom w:val="single" w:sz="8" w:space="0" w:color="auto"/>
        <w:right w:val="single" w:sz="4" w:space="0" w:color="auto"/>
      </w:pBdr>
      <w:spacing w:before="100" w:beforeAutospacing="1" w:after="100" w:afterAutospacing="1"/>
      <w:ind w:firstLineChars="0" w:firstLine="0"/>
      <w:jc w:val="center"/>
      <w:textAlignment w:val="center"/>
    </w:pPr>
    <w:rPr>
      <w:kern w:val="0"/>
      <w:sz w:val="22"/>
      <w:szCs w:val="22"/>
    </w:rPr>
  </w:style>
  <w:style w:type="paragraph" w:customStyle="1" w:styleId="affffff6">
    <w:name w:val="表内内容"/>
    <w:basedOn w:val="a1"/>
    <w:qFormat/>
    <w:pPr>
      <w:widowControl/>
      <w:ind w:firstLineChars="0" w:firstLine="0"/>
      <w:jc w:val="center"/>
    </w:pPr>
    <w:rPr>
      <w:sz w:val="21"/>
      <w:szCs w:val="21"/>
    </w:rPr>
  </w:style>
  <w:style w:type="paragraph" w:customStyle="1" w:styleId="xl50">
    <w:name w:val="xl5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textAlignment w:val="center"/>
    </w:pPr>
    <w:rPr>
      <w:kern w:val="0"/>
      <w:sz w:val="22"/>
      <w:szCs w:val="22"/>
    </w:rPr>
  </w:style>
  <w:style w:type="paragraph" w:customStyle="1" w:styleId="Affffff7">
    <w:name w:val="正文A"/>
    <w:qFormat/>
    <w:pPr>
      <w:widowControl w:val="0"/>
      <w:tabs>
        <w:tab w:val="left" w:pos="0"/>
      </w:tabs>
      <w:adjustRightInd w:val="0"/>
      <w:spacing w:line="360" w:lineRule="auto"/>
      <w:ind w:firstLineChars="200" w:firstLine="200"/>
      <w:jc w:val="both"/>
      <w:textAlignment w:val="baseline"/>
    </w:pPr>
    <w:rPr>
      <w:snapToGrid w:val="0"/>
      <w:sz w:val="24"/>
    </w:rPr>
  </w:style>
  <w:style w:type="paragraph" w:customStyle="1" w:styleId="xl58">
    <w:name w:val="xl58"/>
    <w:basedOn w:val="a1"/>
    <w:qFormat/>
    <w:pPr>
      <w:widowControl/>
      <w:pBdr>
        <w:top w:val="single" w:sz="8" w:space="0" w:color="auto"/>
        <w:left w:val="single" w:sz="4" w:space="0" w:color="auto"/>
        <w:bottom w:val="single" w:sz="4" w:space="0" w:color="auto"/>
        <w:right w:val="single" w:sz="4" w:space="0" w:color="auto"/>
      </w:pBdr>
      <w:spacing w:before="100" w:beforeAutospacing="1" w:after="100" w:afterAutospacing="1"/>
      <w:ind w:firstLineChars="0" w:firstLine="0"/>
      <w:jc w:val="center"/>
      <w:textAlignment w:val="center"/>
    </w:pPr>
    <w:rPr>
      <w:rFonts w:ascii="黑体" w:eastAsia="黑体" w:hAnsi="宋体" w:hint="eastAsia"/>
      <w:kern w:val="0"/>
      <w:sz w:val="22"/>
      <w:szCs w:val="22"/>
    </w:rPr>
  </w:style>
  <w:style w:type="paragraph" w:customStyle="1" w:styleId="xl35">
    <w:name w:val="xl3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textAlignment w:val="center"/>
    </w:pPr>
    <w:rPr>
      <w:rFonts w:ascii="黑体" w:eastAsia="黑体" w:hAnsi="宋体" w:hint="eastAsia"/>
      <w:kern w:val="0"/>
      <w:sz w:val="22"/>
      <w:szCs w:val="22"/>
    </w:rPr>
  </w:style>
  <w:style w:type="paragraph" w:customStyle="1" w:styleId="xl39">
    <w:name w:val="xl3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textAlignment w:val="center"/>
    </w:pPr>
    <w:rPr>
      <w:kern w:val="0"/>
      <w:sz w:val="22"/>
      <w:szCs w:val="22"/>
    </w:rPr>
  </w:style>
  <w:style w:type="paragraph" w:customStyle="1" w:styleId="xl71">
    <w:name w:val="xl71"/>
    <w:basedOn w:val="a1"/>
    <w:qFormat/>
    <w:pPr>
      <w:widowControl/>
      <w:pBdr>
        <w:top w:val="single" w:sz="4" w:space="0" w:color="auto"/>
        <w:left w:val="single" w:sz="4" w:space="0" w:color="auto"/>
        <w:bottom w:val="single" w:sz="4" w:space="0" w:color="auto"/>
        <w:right w:val="single" w:sz="8" w:space="0" w:color="auto"/>
      </w:pBdr>
      <w:spacing w:before="100" w:beforeAutospacing="1" w:after="100" w:afterAutospacing="1"/>
      <w:ind w:firstLineChars="0" w:firstLine="0"/>
      <w:jc w:val="center"/>
      <w:textAlignment w:val="center"/>
    </w:pPr>
    <w:rPr>
      <w:rFonts w:ascii="黑体" w:eastAsia="黑体" w:hAnsi="宋体" w:hint="eastAsia"/>
      <w:kern w:val="0"/>
      <w:sz w:val="22"/>
      <w:szCs w:val="22"/>
    </w:rPr>
  </w:style>
  <w:style w:type="paragraph" w:customStyle="1" w:styleId="2d">
    <w:name w:val="标题2"/>
    <w:basedOn w:val="1"/>
    <w:uiPriority w:val="99"/>
    <w:qFormat/>
    <w:pPr>
      <w:keepNext w:val="0"/>
      <w:keepLines w:val="0"/>
      <w:tabs>
        <w:tab w:val="left" w:pos="2520"/>
      </w:tabs>
      <w:adjustRightInd/>
      <w:snapToGrid/>
      <w:spacing w:afterLines="0" w:after="0"/>
      <w:ind w:left="2520" w:hanging="420"/>
      <w:jc w:val="center"/>
      <w:outlineLvl w:val="1"/>
    </w:pPr>
    <w:rPr>
      <w:rFonts w:ascii="宋体"/>
      <w:b/>
      <w:bCs w:val="0"/>
      <w:kern w:val="2"/>
      <w:sz w:val="28"/>
    </w:rPr>
  </w:style>
  <w:style w:type="paragraph" w:customStyle="1" w:styleId="affffff8">
    <w:name w:val="正文段落"/>
    <w:basedOn w:val="a1"/>
    <w:qFormat/>
    <w:pPr>
      <w:autoSpaceDE w:val="0"/>
      <w:autoSpaceDN w:val="0"/>
      <w:adjustRightInd w:val="0"/>
      <w:spacing w:line="480" w:lineRule="exact"/>
      <w:textAlignment w:val="baseline"/>
    </w:pPr>
    <w:rPr>
      <w:rFonts w:ascii="@宋体" w:eastAsia="仿宋_GB2312"/>
      <w:kern w:val="0"/>
      <w:szCs w:val="20"/>
    </w:rPr>
  </w:style>
  <w:style w:type="paragraph" w:customStyle="1" w:styleId="affffff9">
    <w:name w:val="表格文字"/>
    <w:basedOn w:val="a1"/>
    <w:qFormat/>
    <w:pPr>
      <w:adjustRightInd w:val="0"/>
      <w:spacing w:line="420" w:lineRule="atLeast"/>
      <w:ind w:firstLineChars="0" w:firstLine="0"/>
      <w:jc w:val="left"/>
      <w:textAlignment w:val="baseline"/>
    </w:pPr>
    <w:rPr>
      <w:kern w:val="0"/>
      <w:sz w:val="21"/>
      <w:szCs w:val="20"/>
    </w:rPr>
  </w:style>
  <w:style w:type="paragraph" w:customStyle="1" w:styleId="C0">
    <w:name w:val="表文C"/>
    <w:basedOn w:val="a1"/>
    <w:qFormat/>
    <w:pPr>
      <w:widowControl/>
      <w:tabs>
        <w:tab w:val="left" w:pos="0"/>
      </w:tabs>
      <w:adjustRightInd w:val="0"/>
      <w:snapToGrid w:val="0"/>
      <w:ind w:firstLineChars="0" w:firstLine="0"/>
      <w:jc w:val="center"/>
    </w:pPr>
    <w:rPr>
      <w:snapToGrid w:val="0"/>
      <w:kern w:val="0"/>
      <w:sz w:val="21"/>
      <w:szCs w:val="20"/>
    </w:rPr>
  </w:style>
  <w:style w:type="paragraph" w:customStyle="1" w:styleId="xl52">
    <w:name w:val="xl52"/>
    <w:basedOn w:val="a1"/>
    <w:qFormat/>
    <w:pPr>
      <w:widowControl/>
      <w:pBdr>
        <w:top w:val="single" w:sz="4" w:space="0" w:color="auto"/>
        <w:left w:val="single" w:sz="4" w:space="0" w:color="auto"/>
        <w:bottom w:val="single" w:sz="8" w:space="0" w:color="auto"/>
        <w:right w:val="single" w:sz="4" w:space="0" w:color="auto"/>
      </w:pBdr>
      <w:spacing w:before="100" w:beforeAutospacing="1" w:after="100" w:afterAutospacing="1"/>
      <w:ind w:firstLineChars="0" w:firstLine="0"/>
      <w:jc w:val="center"/>
      <w:textAlignment w:val="center"/>
    </w:pPr>
    <w:rPr>
      <w:rFonts w:ascii="黑体" w:eastAsia="黑体" w:hAnsi="宋体" w:hint="eastAsia"/>
      <w:kern w:val="0"/>
      <w:sz w:val="22"/>
      <w:szCs w:val="22"/>
    </w:rPr>
  </w:style>
  <w:style w:type="paragraph" w:customStyle="1" w:styleId="xl38">
    <w:name w:val="xl3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textAlignment w:val="center"/>
    </w:pPr>
    <w:rPr>
      <w:kern w:val="0"/>
      <w:sz w:val="22"/>
      <w:szCs w:val="22"/>
    </w:rPr>
  </w:style>
  <w:style w:type="table" w:customStyle="1" w:styleId="TableNormal">
    <w:name w:val="Table Normal"/>
    <w:uiPriority w:val="2"/>
    <w:unhideWhenUsed/>
    <w:qFormat/>
    <w:tblPr>
      <w:tblCellMar>
        <w:top w:w="0" w:type="dxa"/>
        <w:left w:w="0" w:type="dxa"/>
        <w:bottom w:w="0" w:type="dxa"/>
        <w:right w:w="0" w:type="dxa"/>
      </w:tblCellMar>
    </w:tblPr>
  </w:style>
  <w:style w:type="table" w:customStyle="1" w:styleId="TableNormal2">
    <w:name w:val="Table Normal2"/>
    <w:uiPriority w:val="2"/>
    <w:unhideWhenUsed/>
    <w:qFormat/>
    <w:rPr>
      <w:rFonts w:ascii="Calibri" w:hAnsi="Calibri"/>
    </w:rPr>
    <w:tblPr>
      <w:tblCellMar>
        <w:top w:w="0" w:type="dxa"/>
        <w:left w:w="0" w:type="dxa"/>
        <w:bottom w:w="0" w:type="dxa"/>
        <w:right w:w="0" w:type="dxa"/>
      </w:tblCellMar>
    </w:tblPr>
  </w:style>
  <w:style w:type="table" w:customStyle="1" w:styleId="TableNormal1">
    <w:name w:val="Table Normal1"/>
    <w:uiPriority w:val="2"/>
    <w:unhideWhenUsed/>
    <w:qFormat/>
    <w:rPr>
      <w:rFonts w:ascii="Calibri" w:hAnsi="Calibri"/>
    </w:rPr>
    <w:tblPr>
      <w:tblCellMar>
        <w:top w:w="0" w:type="dxa"/>
        <w:left w:w="0" w:type="dxa"/>
        <w:bottom w:w="0" w:type="dxa"/>
        <w:right w:w="0" w:type="dxa"/>
      </w:tblCellMar>
    </w:tblPr>
  </w:style>
  <w:style w:type="paragraph" w:customStyle="1" w:styleId="affffffa">
    <w:name w:val="表格正文居中"/>
    <w:basedOn w:val="a1"/>
    <w:uiPriority w:val="1"/>
    <w:qFormat/>
    <w:pPr>
      <w:widowControl/>
      <w:autoSpaceDE w:val="0"/>
      <w:autoSpaceDN w:val="0"/>
      <w:spacing w:line="360" w:lineRule="exact"/>
      <w:ind w:firstLineChars="0" w:firstLine="0"/>
      <w:jc w:val="center"/>
    </w:pPr>
    <w:rPr>
      <w:kern w:val="0"/>
      <w:sz w:val="21"/>
      <w:szCs w:val="21"/>
      <w:lang w:val="zh-CN" w:bidi="zh-CN"/>
    </w:rPr>
  </w:style>
  <w:style w:type="paragraph" w:customStyle="1" w:styleId="affffffb">
    <w:name w:val="表格正文左对齐"/>
    <w:basedOn w:val="affffffa"/>
    <w:uiPriority w:val="1"/>
    <w:qFormat/>
    <w:pPr>
      <w:ind w:firstLineChars="100" w:firstLine="100"/>
      <w:jc w:val="both"/>
    </w:pPr>
  </w:style>
  <w:style w:type="character" w:customStyle="1" w:styleId="1e">
    <w:name w:val="未处理的提及1"/>
    <w:uiPriority w:val="99"/>
    <w:semiHidden/>
    <w:unhideWhenUsed/>
    <w:qFormat/>
    <w:rPr>
      <w:color w:val="605E5C"/>
      <w:sz w:val="21"/>
      <w:shd w:val="clear" w:color="auto" w:fill="E1DFDD"/>
    </w:rPr>
  </w:style>
  <w:style w:type="paragraph" w:customStyle="1" w:styleId="affffffc">
    <w:name w:val="公告条"/>
    <w:basedOn w:val="31"/>
    <w:uiPriority w:val="1"/>
    <w:qFormat/>
    <w:pPr>
      <w:keepNext w:val="0"/>
      <w:keepLines w:val="0"/>
      <w:widowControl/>
      <w:autoSpaceDE w:val="0"/>
      <w:autoSpaceDN w:val="0"/>
      <w:adjustRightInd/>
      <w:snapToGrid/>
    </w:pPr>
    <w:rPr>
      <w:bCs w:val="0"/>
      <w:sz w:val="28"/>
      <w:szCs w:val="44"/>
      <w:lang w:val="zh-CN" w:bidi="zh-CN"/>
    </w:rPr>
  </w:style>
  <w:style w:type="paragraph" w:customStyle="1" w:styleId="3d">
    <w:name w:val="样式3"/>
    <w:basedOn w:val="a1"/>
    <w:uiPriority w:val="1"/>
    <w:qFormat/>
    <w:pPr>
      <w:widowControl/>
      <w:autoSpaceDE w:val="0"/>
      <w:autoSpaceDN w:val="0"/>
      <w:spacing w:line="440" w:lineRule="exact"/>
      <w:ind w:firstLineChars="100" w:firstLine="100"/>
    </w:pPr>
    <w:rPr>
      <w:b/>
      <w:sz w:val="21"/>
      <w:szCs w:val="22"/>
      <w:lang w:val="zh-CN" w:bidi="zh-CN"/>
    </w:rPr>
  </w:style>
  <w:style w:type="paragraph" w:customStyle="1" w:styleId="111">
    <w:name w:val="修订11"/>
    <w:hidden/>
    <w:uiPriority w:val="99"/>
    <w:semiHidden/>
    <w:qFormat/>
    <w:pPr>
      <w:spacing w:line="360" w:lineRule="exact"/>
      <w:ind w:firstLineChars="100" w:firstLine="100"/>
      <w:jc w:val="both"/>
    </w:pPr>
    <w:rPr>
      <w:rFonts w:cs="宋体"/>
      <w:color w:val="000000"/>
      <w:kern w:val="2"/>
      <w:sz w:val="24"/>
      <w:szCs w:val="24"/>
    </w:rPr>
  </w:style>
  <w:style w:type="paragraph" w:customStyle="1" w:styleId="affffffd">
    <w:name w:val="章标题"/>
    <w:basedOn w:val="a1"/>
    <w:uiPriority w:val="1"/>
    <w:qFormat/>
    <w:pPr>
      <w:widowControl/>
      <w:autoSpaceDE w:val="0"/>
      <w:autoSpaceDN w:val="0"/>
      <w:spacing w:beforeLines="50" w:before="120" w:afterLines="200" w:after="480" w:line="440" w:lineRule="exact"/>
      <w:ind w:firstLineChars="100" w:firstLine="880"/>
      <w:jc w:val="center"/>
    </w:pPr>
    <w:rPr>
      <w:rFonts w:eastAsia="黑体"/>
      <w:sz w:val="44"/>
      <w:szCs w:val="22"/>
      <w:lang w:val="zh-CN" w:bidi="zh-CN"/>
    </w:rPr>
  </w:style>
  <w:style w:type="paragraph" w:customStyle="1" w:styleId="2e">
    <w:name w:val="修订2"/>
    <w:hidden/>
    <w:uiPriority w:val="99"/>
    <w:semiHidden/>
    <w:qFormat/>
    <w:pPr>
      <w:spacing w:line="360" w:lineRule="exact"/>
      <w:ind w:firstLineChars="100" w:firstLine="100"/>
      <w:jc w:val="both"/>
    </w:pPr>
    <w:rPr>
      <w:rFonts w:cs="宋体"/>
      <w:color w:val="000000"/>
      <w:kern w:val="2"/>
      <w:sz w:val="24"/>
      <w:szCs w:val="24"/>
    </w:rPr>
  </w:style>
  <w:style w:type="paragraph" w:customStyle="1" w:styleId="TOC11">
    <w:name w:val="TOC 标题11"/>
    <w:basedOn w:val="1"/>
    <w:next w:val="a1"/>
    <w:uiPriority w:val="39"/>
    <w:unhideWhenUsed/>
    <w:qFormat/>
    <w:pPr>
      <w:widowControl/>
      <w:adjustRightInd/>
      <w:snapToGrid/>
      <w:spacing w:before="240" w:afterLines="100" w:after="100" w:line="360" w:lineRule="auto"/>
      <w:ind w:firstLineChars="100" w:firstLine="100"/>
      <w:jc w:val="center"/>
      <w:outlineLvl w:val="9"/>
    </w:pPr>
    <w:rPr>
      <w:rFonts w:ascii="Cambria" w:eastAsia="宋体" w:hAnsi="Cambria"/>
      <w:bCs w:val="0"/>
      <w:color w:val="000000"/>
      <w:kern w:val="2"/>
      <w:szCs w:val="32"/>
    </w:rPr>
  </w:style>
  <w:style w:type="paragraph" w:customStyle="1" w:styleId="3e">
    <w:name w:val="修订3"/>
    <w:hidden/>
    <w:uiPriority w:val="99"/>
    <w:semiHidden/>
    <w:qFormat/>
    <w:pPr>
      <w:spacing w:line="360" w:lineRule="exact"/>
      <w:ind w:firstLineChars="100" w:firstLine="100"/>
      <w:jc w:val="both"/>
    </w:pPr>
    <w:rPr>
      <w:rFonts w:cs="宋体"/>
      <w:color w:val="000000"/>
      <w:kern w:val="2"/>
      <w:sz w:val="24"/>
      <w:szCs w:val="24"/>
    </w:rPr>
  </w:style>
  <w:style w:type="paragraph" w:customStyle="1" w:styleId="49">
    <w:name w:val="修订4"/>
    <w:hidden/>
    <w:uiPriority w:val="99"/>
    <w:semiHidden/>
    <w:qFormat/>
    <w:rPr>
      <w:kern w:val="2"/>
      <w:sz w:val="21"/>
      <w:szCs w:val="21"/>
    </w:rPr>
  </w:style>
  <w:style w:type="paragraph" w:customStyle="1" w:styleId="57">
    <w:name w:val="修订5"/>
    <w:hidden/>
    <w:uiPriority w:val="99"/>
    <w:semiHidden/>
    <w:qFormat/>
    <w:rPr>
      <w:kern w:val="2"/>
      <w:sz w:val="21"/>
      <w:szCs w:val="21"/>
    </w:rPr>
  </w:style>
  <w:style w:type="paragraph" w:customStyle="1" w:styleId="64">
    <w:name w:val="修订6"/>
    <w:hidden/>
    <w:uiPriority w:val="99"/>
    <w:semiHidden/>
    <w:qFormat/>
    <w:rPr>
      <w:kern w:val="2"/>
      <w:sz w:val="21"/>
      <w:szCs w:val="21"/>
    </w:rPr>
  </w:style>
  <w:style w:type="paragraph" w:customStyle="1" w:styleId="72">
    <w:name w:val="修订7"/>
    <w:hidden/>
    <w:uiPriority w:val="99"/>
    <w:semiHidden/>
    <w:qFormat/>
    <w:rPr>
      <w:kern w:val="2"/>
      <w:sz w:val="21"/>
      <w:szCs w:val="21"/>
    </w:rPr>
  </w:style>
  <w:style w:type="paragraph" w:customStyle="1" w:styleId="82">
    <w:name w:val="修订8"/>
    <w:hidden/>
    <w:uiPriority w:val="99"/>
    <w:semiHidden/>
    <w:qFormat/>
    <w:rPr>
      <w:kern w:val="2"/>
      <w:sz w:val="21"/>
      <w:szCs w:val="21"/>
    </w:rPr>
  </w:style>
  <w:style w:type="character" w:customStyle="1" w:styleId="2f">
    <w:name w:val="未处理的提及2"/>
    <w:uiPriority w:val="99"/>
    <w:semiHidden/>
    <w:unhideWhenUsed/>
    <w:qFormat/>
    <w:rPr>
      <w:color w:val="605E5C"/>
      <w:sz w:val="21"/>
      <w:shd w:val="clear" w:color="auto" w:fill="E1DFDD"/>
    </w:rPr>
  </w:style>
  <w:style w:type="character" w:customStyle="1" w:styleId="3f">
    <w:name w:val="未处理的提及3"/>
    <w:uiPriority w:val="99"/>
    <w:semiHidden/>
    <w:unhideWhenUsed/>
    <w:qFormat/>
    <w:rPr>
      <w:color w:val="605E5C"/>
      <w:sz w:val="21"/>
      <w:shd w:val="clear" w:color="auto" w:fill="E1DFDD"/>
    </w:rPr>
  </w:style>
  <w:style w:type="paragraph" w:customStyle="1" w:styleId="92">
    <w:name w:val="修订9"/>
    <w:hidden/>
    <w:uiPriority w:val="99"/>
    <w:semiHidden/>
    <w:qFormat/>
    <w:rPr>
      <w:kern w:val="2"/>
      <w:sz w:val="21"/>
      <w:szCs w:val="21"/>
    </w:rPr>
  </w:style>
  <w:style w:type="character" w:customStyle="1" w:styleId="4a">
    <w:name w:val="未处理的提及4"/>
    <w:uiPriority w:val="99"/>
    <w:semiHidden/>
    <w:unhideWhenUsed/>
    <w:qFormat/>
    <w:rPr>
      <w:color w:val="605E5C"/>
      <w:sz w:val="21"/>
      <w:shd w:val="clear" w:color="auto" w:fill="E1DFDD"/>
    </w:rPr>
  </w:style>
  <w:style w:type="character" w:customStyle="1" w:styleId="58">
    <w:name w:val="未处理的提及5"/>
    <w:uiPriority w:val="99"/>
    <w:semiHidden/>
    <w:unhideWhenUsed/>
    <w:qFormat/>
    <w:rPr>
      <w:color w:val="605E5C"/>
      <w:sz w:val="21"/>
      <w:shd w:val="clear" w:color="auto" w:fill="E1DFDD"/>
    </w:rPr>
  </w:style>
  <w:style w:type="character" w:customStyle="1" w:styleId="affffffe">
    <w:name w:val="页脚 字符"/>
    <w:basedOn w:val="a2"/>
    <w:uiPriority w:val="99"/>
    <w:qFormat/>
  </w:style>
  <w:style w:type="paragraph" w:customStyle="1" w:styleId="112">
    <w:name w:val="样式 目录 1 + 首行缩进:  1 字符"/>
    <w:basedOn w:val="110"/>
    <w:qFormat/>
    <w:pPr>
      <w:spacing w:line="360" w:lineRule="auto"/>
      <w:ind w:firstLineChars="0" w:firstLine="0"/>
    </w:pPr>
    <w:rPr>
      <w:rFonts w:cs="宋体"/>
      <w:bCs w:val="0"/>
      <w:szCs w:val="20"/>
    </w:rPr>
  </w:style>
  <w:style w:type="paragraph" w:customStyle="1" w:styleId="TOC22">
    <w:name w:val="样式 TOC 2 + 首行缩进:  2 字符"/>
    <w:basedOn w:val="TOC2"/>
    <w:qFormat/>
    <w:pPr>
      <w:ind w:left="200" w:firstLineChars="0" w:firstLine="0"/>
    </w:pPr>
    <w:rPr>
      <w:rFonts w:cs="宋体"/>
      <w:szCs w:val="20"/>
    </w:rPr>
  </w:style>
  <w:style w:type="paragraph" w:customStyle="1" w:styleId="TOC221">
    <w:name w:val="样式 TOC 2 + 首行缩进:  2 字符1"/>
    <w:basedOn w:val="TOC2"/>
    <w:qFormat/>
    <w:pPr>
      <w:ind w:left="200" w:firstLineChars="0" w:firstLine="0"/>
    </w:pPr>
    <w:rPr>
      <w:rFonts w:cs="宋体"/>
      <w:szCs w:val="20"/>
    </w:rPr>
  </w:style>
  <w:style w:type="paragraph" w:customStyle="1" w:styleId="TOC1099">
    <w:name w:val="样式 TOC 1 + 首行缩进:  0.99 厘米"/>
    <w:basedOn w:val="TOC1"/>
    <w:qFormat/>
    <w:rPr>
      <w:rFonts w:cs="宋体"/>
      <w:szCs w:val="20"/>
    </w:rPr>
  </w:style>
  <w:style w:type="character" w:customStyle="1" w:styleId="65">
    <w:name w:val="未处理的提及6"/>
    <w:basedOn w:val="a2"/>
    <w:uiPriority w:val="99"/>
    <w:semiHidden/>
    <w:unhideWhenUsed/>
    <w:qFormat/>
    <w:rPr>
      <w:color w:val="605E5C"/>
      <w:shd w:val="clear" w:color="auto" w:fill="E1DFDD"/>
    </w:rPr>
  </w:style>
  <w:style w:type="paragraph" w:customStyle="1" w:styleId="100">
    <w:name w:val="修订10"/>
    <w:hidden/>
    <w:uiPriority w:val="99"/>
    <w:semiHidden/>
    <w:qFormat/>
    <w:rPr>
      <w:kern w:val="2"/>
      <w:sz w:val="24"/>
      <w:szCs w:val="24"/>
    </w:rPr>
  </w:style>
  <w:style w:type="character" w:customStyle="1" w:styleId="73">
    <w:name w:val="未处理的提及7"/>
    <w:basedOn w:val="a2"/>
    <w:uiPriority w:val="99"/>
    <w:semiHidden/>
    <w:unhideWhenUsed/>
    <w:qFormat/>
    <w:rPr>
      <w:color w:val="605E5C"/>
      <w:shd w:val="clear" w:color="auto" w:fill="E1DFDD"/>
    </w:rPr>
  </w:style>
  <w:style w:type="paragraph" w:customStyle="1" w:styleId="TOC222">
    <w:name w:val="样式 TOC 2 + 首行缩进:  2 字符2"/>
    <w:basedOn w:val="TOC2"/>
    <w:qFormat/>
    <w:pPr>
      <w:ind w:left="200" w:firstLineChars="0" w:firstLine="0"/>
    </w:pPr>
    <w:rPr>
      <w:rFonts w:cs="宋体"/>
      <w:szCs w:val="20"/>
    </w:rPr>
  </w:style>
  <w:style w:type="paragraph" w:customStyle="1" w:styleId="TOC46">
    <w:name w:val="样式 TOC 4 + 左侧:  6 字符"/>
    <w:basedOn w:val="TOC4"/>
    <w:qFormat/>
    <w:pPr>
      <w:ind w:left="1440"/>
    </w:pPr>
    <w:rPr>
      <w:rFonts w:cs="宋体"/>
      <w:szCs w:val="20"/>
    </w:rPr>
  </w:style>
  <w:style w:type="paragraph" w:customStyle="1" w:styleId="TOC223">
    <w:name w:val="样式 TOC 2 + 首行缩进:  2 字符3"/>
    <w:basedOn w:val="TOC2"/>
    <w:qFormat/>
    <w:pPr>
      <w:ind w:left="200" w:firstLineChars="0" w:firstLine="0"/>
    </w:pPr>
    <w:rPr>
      <w:rFonts w:cs="宋体"/>
      <w:szCs w:val="20"/>
    </w:rPr>
  </w:style>
  <w:style w:type="paragraph" w:customStyle="1" w:styleId="TOC461">
    <w:name w:val="样式 TOC 4 + 左侧:  6 字符1"/>
    <w:basedOn w:val="TOC4"/>
    <w:qFormat/>
    <w:pPr>
      <w:ind w:left="1440"/>
    </w:pPr>
    <w:rPr>
      <w:rFonts w:cs="宋体"/>
      <w:szCs w:val="20"/>
    </w:rPr>
  </w:style>
  <w:style w:type="paragraph" w:customStyle="1" w:styleId="120">
    <w:name w:val="修订12"/>
    <w:hidden/>
    <w:uiPriority w:val="99"/>
    <w:semiHidden/>
    <w:qFormat/>
    <w:rPr>
      <w:kern w:val="2"/>
      <w:sz w:val="24"/>
      <w:szCs w:val="24"/>
    </w:rPr>
  </w:style>
  <w:style w:type="character" w:customStyle="1" w:styleId="83">
    <w:name w:val="未处理的提及8"/>
    <w:basedOn w:val="a2"/>
    <w:uiPriority w:val="99"/>
    <w:semiHidden/>
    <w:unhideWhenUsed/>
    <w:qFormat/>
    <w:rPr>
      <w:color w:val="605E5C"/>
      <w:shd w:val="clear" w:color="auto" w:fill="E1DFDD"/>
    </w:rPr>
  </w:style>
  <w:style w:type="paragraph" w:customStyle="1" w:styleId="TOC224">
    <w:name w:val="样式 TOC 2 + 首行缩进:  2 字符4"/>
    <w:basedOn w:val="TOC2"/>
    <w:qFormat/>
    <w:pPr>
      <w:ind w:left="100" w:firstLineChars="0" w:firstLine="0"/>
    </w:pPr>
    <w:rPr>
      <w:rFonts w:cs="宋体"/>
      <w:szCs w:val="20"/>
    </w:rPr>
  </w:style>
  <w:style w:type="paragraph" w:customStyle="1" w:styleId="TOC33">
    <w:name w:val="样式 TOC 3 + 左侧:  3 字符"/>
    <w:basedOn w:val="TOC3"/>
    <w:qFormat/>
    <w:rPr>
      <w:rFonts w:cs="宋体"/>
      <w:szCs w:val="20"/>
    </w:rPr>
  </w:style>
  <w:style w:type="paragraph" w:customStyle="1" w:styleId="TOC331">
    <w:name w:val="样式 TOC 3 + 左侧:  3 字符1"/>
    <w:basedOn w:val="TOC3"/>
    <w:qFormat/>
    <w:rPr>
      <w:rFonts w:cs="宋体"/>
      <w:szCs w:val="20"/>
    </w:rPr>
  </w:style>
  <w:style w:type="paragraph" w:customStyle="1" w:styleId="TOC225">
    <w:name w:val="样式 TOC 2 + 首行缩进:  2 字符5"/>
    <w:basedOn w:val="TOC2"/>
    <w:qFormat/>
    <w:pPr>
      <w:ind w:left="100" w:firstLineChars="0" w:firstLine="0"/>
    </w:pPr>
    <w:rPr>
      <w:rFonts w:cs="宋体"/>
      <w:szCs w:val="20"/>
    </w:rPr>
  </w:style>
  <w:style w:type="paragraph" w:customStyle="1" w:styleId="TOC226">
    <w:name w:val="样式 TOC 2 + 首行缩进:  2 字符6"/>
    <w:basedOn w:val="TOC2"/>
    <w:qFormat/>
    <w:pPr>
      <w:ind w:left="100" w:firstLineChars="0" w:firstLine="0"/>
    </w:pPr>
    <w:rPr>
      <w:rFonts w:cs="宋体"/>
      <w:szCs w:val="20"/>
    </w:rPr>
  </w:style>
  <w:style w:type="paragraph" w:customStyle="1" w:styleId="TOC332">
    <w:name w:val="样式 TOC 3 + 左侧:  3 字符2"/>
    <w:basedOn w:val="TOC3"/>
    <w:qFormat/>
    <w:pPr>
      <w:ind w:leftChars="200" w:left="200"/>
    </w:pPr>
    <w:rPr>
      <w:rFonts w:cs="宋体"/>
      <w:szCs w:val="20"/>
    </w:rPr>
  </w:style>
  <w:style w:type="paragraph" w:customStyle="1" w:styleId="TOC333">
    <w:name w:val="样式 TOC 3 + 左侧:  3 字符3"/>
    <w:basedOn w:val="TOC3"/>
    <w:qFormat/>
    <w:pPr>
      <w:ind w:leftChars="350" w:left="350"/>
    </w:pPr>
    <w:rPr>
      <w:rFonts w:cs="宋体"/>
      <w:szCs w:val="20"/>
    </w:rPr>
  </w:style>
  <w:style w:type="paragraph" w:customStyle="1" w:styleId="TOC334">
    <w:name w:val="样式 TOC 3 + 左侧:  3 字符4"/>
    <w:basedOn w:val="TOC3"/>
    <w:qFormat/>
    <w:rPr>
      <w:rFonts w:cs="宋体"/>
      <w:szCs w:val="20"/>
    </w:rPr>
  </w:style>
  <w:style w:type="paragraph" w:customStyle="1" w:styleId="TOC345">
    <w:name w:val="样式 TOC 3 + 左侧:  4字符5"/>
    <w:basedOn w:val="TOC3"/>
    <w:qFormat/>
    <w:rPr>
      <w:rFonts w:cs="宋体"/>
      <w:szCs w:val="20"/>
    </w:rPr>
  </w:style>
  <w:style w:type="paragraph" w:customStyle="1" w:styleId="130">
    <w:name w:val="修订13"/>
    <w:hidden/>
    <w:uiPriority w:val="99"/>
    <w:semiHidden/>
    <w:qFormat/>
    <w:rPr>
      <w:kern w:val="2"/>
      <w:sz w:val="24"/>
      <w:szCs w:val="24"/>
    </w:rPr>
  </w:style>
  <w:style w:type="character" w:customStyle="1" w:styleId="93">
    <w:name w:val="未处理的提及9"/>
    <w:basedOn w:val="a2"/>
    <w:uiPriority w:val="99"/>
    <w:semiHidden/>
    <w:unhideWhenUsed/>
    <w:qFormat/>
    <w:rPr>
      <w:color w:val="605E5C"/>
      <w:shd w:val="clear" w:color="auto" w:fill="E1DFDD"/>
    </w:rPr>
  </w:style>
  <w:style w:type="paragraph" w:customStyle="1" w:styleId="140">
    <w:name w:val="修订14"/>
    <w:hidden/>
    <w:uiPriority w:val="99"/>
    <w:semiHidden/>
    <w:qFormat/>
    <w:rPr>
      <w:kern w:val="2"/>
      <w:sz w:val="24"/>
      <w:szCs w:val="24"/>
    </w:rPr>
  </w:style>
  <w:style w:type="paragraph" w:customStyle="1" w:styleId="151">
    <w:name w:val="修订15"/>
    <w:hidden/>
    <w:uiPriority w:val="99"/>
    <w:unhideWhenUsed/>
    <w:qFormat/>
    <w:rPr>
      <w:kern w:val="2"/>
      <w:sz w:val="24"/>
      <w:szCs w:val="24"/>
    </w:rPr>
  </w:style>
  <w:style w:type="paragraph" w:customStyle="1" w:styleId="160">
    <w:name w:val="修订16"/>
    <w:hidden/>
    <w:uiPriority w:val="99"/>
    <w:semiHidden/>
    <w:qFormat/>
    <w:rPr>
      <w:kern w:val="2"/>
      <w:sz w:val="24"/>
      <w:szCs w:val="24"/>
    </w:rPr>
  </w:style>
  <w:style w:type="paragraph" w:customStyle="1" w:styleId="170">
    <w:name w:val="修订17"/>
    <w:hidden/>
    <w:uiPriority w:val="99"/>
    <w:semiHidden/>
    <w:qFormat/>
    <w:rPr>
      <w:kern w:val="2"/>
      <w:sz w:val="24"/>
      <w:szCs w:val="24"/>
    </w:rPr>
  </w:style>
  <w:style w:type="character" w:customStyle="1" w:styleId="101">
    <w:name w:val="未处理的提及10"/>
    <w:basedOn w:val="a2"/>
    <w:uiPriority w:val="99"/>
    <w:semiHidden/>
    <w:unhideWhenUsed/>
    <w:qFormat/>
    <w:rPr>
      <w:color w:val="605E5C"/>
      <w:shd w:val="clear" w:color="auto" w:fill="E1DFDD"/>
    </w:rPr>
  </w:style>
  <w:style w:type="paragraph" w:customStyle="1" w:styleId="180">
    <w:name w:val="修订18"/>
    <w:hidden/>
    <w:uiPriority w:val="99"/>
    <w:unhideWhenUsed/>
    <w:qFormat/>
    <w:rPr>
      <w:kern w:val="2"/>
      <w:sz w:val="24"/>
      <w:szCs w:val="24"/>
    </w:rPr>
  </w:style>
  <w:style w:type="paragraph" w:customStyle="1" w:styleId="190">
    <w:name w:val="修订19"/>
    <w:hidden/>
    <w:uiPriority w:val="99"/>
    <w:unhideWhenUsed/>
    <w:qFormat/>
    <w:rPr>
      <w:kern w:val="2"/>
      <w:sz w:val="24"/>
      <w:szCs w:val="24"/>
    </w:rPr>
  </w:style>
  <w:style w:type="paragraph" w:customStyle="1" w:styleId="CharCharCharCharCharChar2">
    <w:name w:val="Char Char Char Char Char Char2"/>
    <w:basedOn w:val="a1"/>
    <w:qFormat/>
    <w:pPr>
      <w:ind w:firstLineChars="0" w:firstLine="0"/>
    </w:pPr>
    <w:rPr>
      <w:sz w:val="21"/>
    </w:rPr>
  </w:style>
  <w:style w:type="table" w:customStyle="1" w:styleId="TableGrid">
    <w:name w:val="TableGrid"/>
    <w:qFormat/>
    <w:tblPr>
      <w:tblCellMar>
        <w:top w:w="0" w:type="dxa"/>
        <w:left w:w="0" w:type="dxa"/>
        <w:bottom w:w="0" w:type="dxa"/>
        <w:right w:w="0" w:type="dxa"/>
      </w:tblCellMar>
    </w:tblPr>
  </w:style>
  <w:style w:type="paragraph" w:customStyle="1" w:styleId="200">
    <w:name w:val="修订20"/>
    <w:hidden/>
    <w:uiPriority w:val="99"/>
    <w:unhideWhenUsed/>
    <w:qFormat/>
    <w:rPr>
      <w:kern w:val="2"/>
      <w:sz w:val="24"/>
      <w:szCs w:val="24"/>
    </w:rPr>
  </w:style>
  <w:style w:type="paragraph" w:customStyle="1" w:styleId="212">
    <w:name w:val="修订21"/>
    <w:hidden/>
    <w:uiPriority w:val="99"/>
    <w:unhideWhenUsed/>
    <w:qFormat/>
    <w:rPr>
      <w:kern w:val="2"/>
      <w:sz w:val="24"/>
      <w:szCs w:val="24"/>
    </w:rPr>
  </w:style>
  <w:style w:type="paragraph" w:customStyle="1" w:styleId="220">
    <w:name w:val="修订22"/>
    <w:hidden/>
    <w:uiPriority w:val="99"/>
    <w:unhideWhenUsed/>
    <w:qFormat/>
    <w:rPr>
      <w:kern w:val="2"/>
      <w:sz w:val="24"/>
      <w:szCs w:val="24"/>
    </w:rPr>
  </w:style>
  <w:style w:type="paragraph" w:customStyle="1" w:styleId="230">
    <w:name w:val="修订23"/>
    <w:hidden/>
    <w:uiPriority w:val="99"/>
    <w:unhideWhenUsed/>
    <w:qFormat/>
    <w:rPr>
      <w:kern w:val="2"/>
      <w:sz w:val="24"/>
      <w:szCs w:val="24"/>
    </w:rPr>
  </w:style>
  <w:style w:type="character" w:customStyle="1" w:styleId="113">
    <w:name w:val="未处理的提及11"/>
    <w:basedOn w:val="a2"/>
    <w:uiPriority w:val="99"/>
    <w:semiHidden/>
    <w:unhideWhenUsed/>
    <w:qFormat/>
    <w:rPr>
      <w:color w:val="605E5C"/>
      <w:shd w:val="clear" w:color="auto" w:fill="E1DFDD"/>
    </w:rPr>
  </w:style>
  <w:style w:type="paragraph" w:customStyle="1" w:styleId="240">
    <w:name w:val="修订24"/>
    <w:hidden/>
    <w:uiPriority w:val="99"/>
    <w:unhideWhenUsed/>
    <w:qFormat/>
    <w:rPr>
      <w:kern w:val="2"/>
      <w:sz w:val="24"/>
      <w:szCs w:val="24"/>
    </w:rPr>
  </w:style>
  <w:style w:type="character" w:customStyle="1" w:styleId="121">
    <w:name w:val="未处理的提及12"/>
    <w:basedOn w:val="a2"/>
    <w:uiPriority w:val="99"/>
    <w:semiHidden/>
    <w:unhideWhenUsed/>
    <w:qFormat/>
    <w:rPr>
      <w:color w:val="605E5C"/>
      <w:shd w:val="clear" w:color="auto" w:fill="E1DFDD"/>
    </w:rPr>
  </w:style>
  <w:style w:type="paragraph" w:customStyle="1" w:styleId="250">
    <w:name w:val="修订25"/>
    <w:hidden/>
    <w:uiPriority w:val="99"/>
    <w:unhideWhenUsed/>
    <w:qFormat/>
    <w:rPr>
      <w:kern w:val="2"/>
      <w:sz w:val="24"/>
      <w:szCs w:val="24"/>
    </w:rPr>
  </w:style>
  <w:style w:type="paragraph" w:styleId="afffffff">
    <w:name w:val="Revision"/>
    <w:hidden/>
    <w:uiPriority w:val="99"/>
    <w:unhideWhenUsed/>
    <w:rsid w:val="00316B76"/>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76</Words>
  <Characters>437</Characters>
  <Application>Microsoft Office Word</Application>
  <DocSecurity>0</DocSecurity>
  <Lines>3</Lines>
  <Paragraphs>1</Paragraphs>
  <ScaleCrop>false</ScaleCrop>
  <Company>http://www.xitongtiandi.com/</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设计招标文件</dc:title>
  <dc:creator>ZXY</dc:creator>
  <cp:lastModifiedBy>智超 王</cp:lastModifiedBy>
  <cp:revision>4</cp:revision>
  <cp:lastPrinted>2024-11-27T06:30:00Z</cp:lastPrinted>
  <dcterms:created xsi:type="dcterms:W3CDTF">2024-11-27T02:39:00Z</dcterms:created>
  <dcterms:modified xsi:type="dcterms:W3CDTF">2026-03-23T08:41:00Z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0BF5E7E8C04445C1B1821BC375E310FD_13</vt:lpwstr>
  </property>
  <property fmtid="{D5CDD505-2E9C-101B-9397-08002B2CF9AE}" pid="4" name="KSOTemplateDocerSaveRecord">
    <vt:lpwstr>eyJoZGlkIjoiZTU5ZWJmY2NlNDdmMWU0MWYxNWYwZWM2MjhlM2FjYzciLCJ1c2VySWQiOiIxNjAzODg4NzU0In0=</vt:lpwstr>
  </property>
</Properties>
</file>